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6E" w:rsidRDefault="0070326E">
      <w:pPr>
        <w:autoSpaceDE w:val="0"/>
        <w:autoSpaceDN w:val="0"/>
        <w:spacing w:after="78" w:line="220" w:lineRule="exact"/>
      </w:pPr>
    </w:p>
    <w:p w:rsidR="0070326E" w:rsidRPr="000916F9" w:rsidRDefault="000916F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0326E" w:rsidRPr="000916F9" w:rsidRDefault="000916F9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70326E" w:rsidRPr="000916F9" w:rsidRDefault="000916F9">
      <w:pPr>
        <w:autoSpaceDE w:val="0"/>
        <w:autoSpaceDN w:val="0"/>
        <w:spacing w:before="670" w:after="0" w:line="230" w:lineRule="auto"/>
        <w:ind w:right="2458"/>
        <w:jc w:val="right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Городовиковского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РМО</w:t>
      </w:r>
    </w:p>
    <w:p w:rsidR="0070326E" w:rsidRDefault="000916F9">
      <w:pPr>
        <w:autoSpaceDE w:val="0"/>
        <w:autoSpaceDN w:val="0"/>
        <w:spacing w:before="670" w:after="1376" w:line="230" w:lineRule="auto"/>
        <w:ind w:right="2374"/>
        <w:jc w:val="right"/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МКОУ "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Виноградненский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лицей им.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Дедова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Ф.И."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980"/>
        <w:gridCol w:w="2720"/>
      </w:tblGrid>
      <w:tr w:rsidR="0070326E">
        <w:trPr>
          <w:trHeight w:hRule="exact" w:val="27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48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0326E">
        <w:trPr>
          <w:trHeight w:hRule="exact" w:val="276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70326E" w:rsidRDefault="0070326E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60"/>
        <w:gridCol w:w="3380"/>
      </w:tblGrid>
      <w:tr w:rsidR="0070326E">
        <w:trPr>
          <w:trHeight w:hRule="exact" w:val="362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______________Пономарева Т.Р.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______________Дакинова А.М.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______________Нарыжная Т.П.</w:t>
            </w:r>
          </w:p>
        </w:tc>
      </w:tr>
      <w:tr w:rsidR="0070326E">
        <w:trPr>
          <w:trHeight w:hRule="exact" w:val="42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6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6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№149</w:t>
            </w:r>
          </w:p>
        </w:tc>
      </w:tr>
      <w:tr w:rsidR="0070326E">
        <w:trPr>
          <w:trHeight w:hRule="exact" w:val="38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4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082022 г.</w:t>
            </w:r>
          </w:p>
        </w:tc>
      </w:tr>
    </w:tbl>
    <w:p w:rsidR="0070326E" w:rsidRDefault="000916F9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70326E" w:rsidRDefault="000916F9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4148069)</w:t>
      </w:r>
    </w:p>
    <w:p w:rsidR="0070326E" w:rsidRDefault="000916F9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</w:p>
    <w:p w:rsidR="0070326E" w:rsidRDefault="000916F9">
      <w:pPr>
        <w:autoSpaceDE w:val="0"/>
        <w:autoSpaceDN w:val="0"/>
        <w:spacing w:before="70" w:after="0" w:line="230" w:lineRule="auto"/>
        <w:ind w:right="4240"/>
        <w:jc w:val="right"/>
      </w:pP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70326E" w:rsidRDefault="000916F9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70326E" w:rsidRDefault="000916F9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70326E" w:rsidRDefault="000916F9">
      <w:pPr>
        <w:autoSpaceDE w:val="0"/>
        <w:autoSpaceDN w:val="0"/>
        <w:spacing w:before="2112" w:after="0" w:line="230" w:lineRule="auto"/>
        <w:ind w:right="26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Пономарева Татьяна Рихардовна</w:t>
      </w:r>
    </w:p>
    <w:p w:rsidR="0070326E" w:rsidRDefault="000916F9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70326E" w:rsidRDefault="000916F9">
      <w:pPr>
        <w:autoSpaceDE w:val="0"/>
        <w:autoSpaceDN w:val="0"/>
        <w:spacing w:before="2830" w:after="0" w:line="230" w:lineRule="auto"/>
        <w:ind w:right="3812"/>
        <w:jc w:val="right"/>
      </w:pPr>
      <w:r>
        <w:rPr>
          <w:rFonts w:ascii="Times New Roman" w:eastAsia="Times New Roman" w:hAnsi="Times New Roman"/>
          <w:color w:val="000000"/>
          <w:sz w:val="24"/>
        </w:rPr>
        <w:t>село Виноградное 2022</w:t>
      </w:r>
    </w:p>
    <w:p w:rsidR="0070326E" w:rsidRDefault="0070326E">
      <w:pPr>
        <w:sectPr w:rsidR="0070326E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78" w:line="220" w:lineRule="exact"/>
      </w:pPr>
    </w:p>
    <w:p w:rsidR="0070326E" w:rsidRPr="000916F9" w:rsidRDefault="000916F9">
      <w:pPr>
        <w:autoSpaceDE w:val="0"/>
        <w:autoSpaceDN w:val="0"/>
        <w:spacing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0326E" w:rsidRPr="000916F9" w:rsidRDefault="000916F9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рте начального общего образования, а также Примерной программы воспитания.</w:t>
      </w:r>
      <w:proofErr w:type="gramEnd"/>
    </w:p>
    <w:p w:rsidR="0070326E" w:rsidRPr="000916F9" w:rsidRDefault="000916F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70326E" w:rsidRPr="000916F9" w:rsidRDefault="000916F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математич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елей, а также целей воспитания:</w:t>
      </w:r>
    </w:p>
    <w:p w:rsidR="0070326E" w:rsidRPr="000916F9" w:rsidRDefault="000916F9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чи средствами математики; работа с алгоритмами выполнения арифметических действий. </w:t>
      </w:r>
    </w:p>
    <w:p w:rsidR="0070326E" w:rsidRPr="000916F9" w:rsidRDefault="000916F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ких задач, построенных на понимании и применении математических отношений («часть-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целое»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больше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70326E" w:rsidRPr="000916F9" w:rsidRDefault="000916F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Обеспечение математическ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вести поиск информации (примеров, оснований для упорядочения, вариантов и др.). </w:t>
      </w:r>
      <w:proofErr w:type="gramEnd"/>
    </w:p>
    <w:p w:rsidR="0070326E" w:rsidRPr="000916F9" w:rsidRDefault="000916F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умственному труду; важнейших качеств интеллектуальной деятельности: теоретического и простран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ственного мышления, воображения, математической речи, ориентировки в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70326E" w:rsidRPr="000916F9" w:rsidRDefault="000916F9">
      <w:pPr>
        <w:autoSpaceDE w:val="0"/>
        <w:autoSpaceDN w:val="0"/>
        <w:spacing w:before="178" w:after="0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понимание математических отношений выступает средством познания закономерностей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70326E" w:rsidRPr="000916F9" w:rsidRDefault="000916F9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математические представления о числа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70326E" w:rsidRPr="000916F9" w:rsidRDefault="000916F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66" w:line="220" w:lineRule="exact"/>
        <w:rPr>
          <w:lang w:val="ru-RU"/>
        </w:rPr>
      </w:pPr>
    </w:p>
    <w:p w:rsidR="0070326E" w:rsidRPr="000916F9" w:rsidRDefault="000916F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70326E" w:rsidRPr="000916F9" w:rsidRDefault="000916F9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Младшие школьники проявляют интерес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70326E" w:rsidRPr="000916F9" w:rsidRDefault="000916F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78" w:line="220" w:lineRule="exact"/>
        <w:rPr>
          <w:lang w:val="ru-RU"/>
        </w:rPr>
      </w:pPr>
    </w:p>
    <w:p w:rsidR="0070326E" w:rsidRPr="000916F9" w:rsidRDefault="000916F9">
      <w:pPr>
        <w:autoSpaceDE w:val="0"/>
        <w:autoSpaceDN w:val="0"/>
        <w:spacing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0326E" w:rsidRPr="000916F9" w:rsidRDefault="000916F9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величины»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0916F9">
        <w:rPr>
          <w:lang w:val="ru-RU"/>
        </w:rPr>
        <w:br/>
      </w: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20: чтение, запись, сравнение.  Однозначные и двузначные числа. 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Увеличение (уменьшение) числа на несколько единиц.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0916F9">
        <w:rPr>
          <w:lang w:val="ru-RU"/>
        </w:rPr>
        <w:br/>
      </w: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ов действий сложения, вычитания. Вычитание как действие, обратное сложению.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0916F9">
        <w:rPr>
          <w:lang w:val="ru-RU"/>
        </w:rPr>
        <w:br/>
      </w: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в одно действие.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0916F9">
        <w:rPr>
          <w:lang w:val="ru-RU"/>
        </w:rPr>
        <w:br/>
      </w: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70326E" w:rsidRPr="000916F9" w:rsidRDefault="000916F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Геометрические фигуры: распознавание круга, 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0916F9">
        <w:rPr>
          <w:lang w:val="ru-RU"/>
        </w:rPr>
        <w:br/>
      </w: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ектов (количество, форма, размер). Группировка объектов по заданному признаку.</w:t>
      </w:r>
    </w:p>
    <w:p w:rsidR="0070326E" w:rsidRPr="000916F9" w:rsidRDefault="000916F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Верные (истинные) и неверные (ложные) предложения, составленные относительно заданного набора 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объектов.</w:t>
      </w:r>
    </w:p>
    <w:p w:rsidR="0070326E" w:rsidRPr="000916F9" w:rsidRDefault="000916F9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Двух-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трёхшаговые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инс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трукции, связанные с вычислением, измерением длины, изображением геометрической фигуры.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наблюдать математические объекты (числа, величины) в окружаю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щем мире; 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группы по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66" w:line="220" w:lineRule="exact"/>
        <w:rPr>
          <w:lang w:val="ru-RU"/>
        </w:rPr>
      </w:pPr>
    </w:p>
    <w:p w:rsidR="0070326E" w:rsidRPr="000916F9" w:rsidRDefault="000916F9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овательность).</w:t>
      </w:r>
    </w:p>
    <w:p w:rsidR="0070326E" w:rsidRPr="000916F9" w:rsidRDefault="000916F9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70326E" w:rsidRPr="000916F9" w:rsidRDefault="000916F9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ход сравнения двух объектов; описывать своими словами сюжетную си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туацию и математическое отношение, представленное в задаче;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70326E" w:rsidRPr="000916F9" w:rsidRDefault="000916F9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</w:t>
      </w: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йствия: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проверке результатов решения учебной задачи, с помощью учителя устанавливать причину воз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никшей ошибки и трудности;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70326E" w:rsidRPr="000916F9" w:rsidRDefault="000916F9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я, считаться с мнением партнёра, спокойно и мирно разрешать конфликты.</w:t>
      </w: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78" w:line="220" w:lineRule="exact"/>
        <w:rPr>
          <w:lang w:val="ru-RU"/>
        </w:rPr>
      </w:pPr>
    </w:p>
    <w:p w:rsidR="0070326E" w:rsidRPr="000916F9" w:rsidRDefault="000916F9">
      <w:pPr>
        <w:autoSpaceDE w:val="0"/>
        <w:autoSpaceDN w:val="0"/>
        <w:spacing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дметных результатов освоения учебного предмета.</w:t>
      </w:r>
    </w:p>
    <w:p w:rsidR="0070326E" w:rsidRPr="000916F9" w:rsidRDefault="000916F9">
      <w:pPr>
        <w:autoSpaceDE w:val="0"/>
        <w:autoSpaceDN w:val="0"/>
        <w:spacing w:before="262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0326E" w:rsidRPr="000916F9" w:rsidRDefault="000916F9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0916F9">
        <w:rPr>
          <w:lang w:val="ru-RU"/>
        </w:rPr>
        <w:tab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70326E" w:rsidRPr="000916F9" w:rsidRDefault="000916F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70326E" w:rsidRPr="000916F9" w:rsidRDefault="000916F9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70326E" w:rsidRPr="000916F9" w:rsidRDefault="000916F9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осваивать навыки организации безопасного поведения в информаци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онной среде;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70326E" w:rsidRPr="000916F9" w:rsidRDefault="000916F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работать в ситуациях, расширяющих опыт применения математическ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оценивать практические и учебные ситуации с точки зрения возможности применения математ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ики для рационального и эффективного решения учебных и жизненных проблем; 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70326E" w:rsidRPr="000916F9" w:rsidRDefault="000916F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ационными средствами для решения предложенных и самостоятельно выбранных учебных проблем, задач.</w:t>
      </w:r>
    </w:p>
    <w:p w:rsidR="0070326E" w:rsidRPr="000916F9" w:rsidRDefault="000916F9">
      <w:pPr>
        <w:autoSpaceDE w:val="0"/>
        <w:autoSpaceDN w:val="0"/>
        <w:spacing w:before="324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0326E" w:rsidRPr="000916F9" w:rsidRDefault="000916F9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70326E" w:rsidRPr="000916F9" w:rsidRDefault="000916F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70326E" w:rsidRPr="000916F9" w:rsidRDefault="000916F9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обобщение;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текстовую задачу, её решение в виде модели, схемы, арифметической записи, текста в соответствии с предложенной 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учебной проблемой.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132" w:line="220" w:lineRule="exact"/>
        <w:rPr>
          <w:lang w:val="ru-RU"/>
        </w:rPr>
      </w:pPr>
    </w:p>
    <w:p w:rsidR="0070326E" w:rsidRPr="000916F9" w:rsidRDefault="000916F9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ией:</w:t>
      </w:r>
    </w:p>
    <w:p w:rsidR="0070326E" w:rsidRPr="000916F9" w:rsidRDefault="000916F9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70326E" w:rsidRPr="000916F9" w:rsidRDefault="000916F9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представ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</w:t>
      </w: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альные коммуникативные учебные действия:</w:t>
      </w:r>
    </w:p>
    <w:p w:rsidR="0070326E" w:rsidRPr="000916F9" w:rsidRDefault="000916F9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70326E" w:rsidRPr="000916F9" w:rsidRDefault="000916F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70326E" w:rsidRPr="000916F9" w:rsidRDefault="000916F9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70326E" w:rsidRPr="000916F9" w:rsidRDefault="000916F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70326E" w:rsidRPr="000916F9" w:rsidRDefault="000916F9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70326E" w:rsidRPr="000916F9" w:rsidRDefault="000916F9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ков, приводить доказательства своей правоты, проявлять этику общения;</w:t>
      </w:r>
    </w:p>
    <w:p w:rsidR="0070326E" w:rsidRPr="000916F9" w:rsidRDefault="000916F9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ие длины отрезка);</w:t>
      </w:r>
    </w:p>
    <w:p w:rsidR="0070326E" w:rsidRPr="000916F9" w:rsidRDefault="000916F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70326E" w:rsidRPr="000916F9" w:rsidRDefault="000916F9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1)</w:t>
      </w: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 Самоорганизация: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144" w:line="220" w:lineRule="exact"/>
        <w:rPr>
          <w:lang w:val="ru-RU"/>
        </w:rPr>
      </w:pPr>
    </w:p>
    <w:p w:rsidR="0070326E" w:rsidRPr="000916F9" w:rsidRDefault="000916F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ивать их причины, вести поиск путей преодоления ошибок.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70326E" w:rsidRPr="000916F9" w:rsidRDefault="000916F9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электронным); 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70326E" w:rsidRPr="000916F9" w:rsidRDefault="000916F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70326E" w:rsidRPr="000916F9" w:rsidRDefault="000916F9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0326E" w:rsidRPr="000916F9" w:rsidRDefault="000916F9">
      <w:pPr>
        <w:autoSpaceDE w:val="0"/>
        <w:autoSpaceDN w:val="0"/>
        <w:spacing w:before="322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0326E" w:rsidRPr="000916F9" w:rsidRDefault="000916F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70326E" w:rsidRPr="000916F9" w:rsidRDefault="000916F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читать, записывать, сравнивать,  упорядочива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ть  числа  от  0 до 20; 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70326E" w:rsidRPr="000916F9" w:rsidRDefault="000916F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70326E" w:rsidRPr="000916F9" w:rsidRDefault="000916F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(вопрос); </w:t>
      </w:r>
    </w:p>
    <w:p w:rsidR="0070326E" w:rsidRPr="000916F9" w:rsidRDefault="000916F9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еверные (ложные) утверждения относительно заданного набора объектов/предметов;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108" w:line="220" w:lineRule="exact"/>
        <w:rPr>
          <w:lang w:val="ru-RU"/>
        </w:rPr>
      </w:pPr>
    </w:p>
    <w:p w:rsidR="0070326E" w:rsidRPr="000916F9" w:rsidRDefault="000916F9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70326E" w:rsidRPr="000916F9" w:rsidRDefault="000916F9">
      <w:pPr>
        <w:autoSpaceDE w:val="0"/>
        <w:autoSpaceDN w:val="0"/>
        <w:spacing w:before="190" w:after="0" w:line="262" w:lineRule="auto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64" w:line="220" w:lineRule="exact"/>
        <w:rPr>
          <w:lang w:val="ru-RU"/>
        </w:rPr>
      </w:pPr>
    </w:p>
    <w:p w:rsidR="0070326E" w:rsidRDefault="000916F9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0326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</w:tr>
      <w:tr w:rsidR="0070326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70326E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02.09.2022 16.09.2022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слух;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установлением соответствия);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 и цифры;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представлению чисел словесно и письменно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:«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Сколько</w:t>
            </w:r>
            <w:proofErr w:type="spell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«Который по счёту?»;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 сколько больше?»;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 сколько меньше?»;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получится;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если увеличить/уменьшить количество на 1;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2?» — по образцу и самостоятельно;;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запись по образцу и самостоятельно групп чисел;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фигур в заданном 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https://pptcloud.ru/matematika/davay-poschitaem-2</w:t>
            </w:r>
          </w:p>
        </w:tc>
      </w:tr>
      <w:tr w:rsidR="0070326E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равенства;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арифметических действий; Работа с таблицей чисел: наблюдение;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 в расположении чисел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Счёт предметов, запись </w:t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равенства;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арифметических действий; Устная работа: счёт единицами в разном порядке;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упорядочение однозначных и двузначных чисел; счёт по 2;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5;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6840" w:h="11900"/>
          <w:pgMar w:top="282" w:right="640" w:bottom="910" w:left="666" w:header="720" w:footer="720" w:gutter="0"/>
          <w:cols w:space="720" w:equalWidth="0">
            <w:col w:w="15534" w:space="0"/>
          </w:cols>
          <w:docGrid w:linePitch="360"/>
        </w:sectPr>
      </w:pPr>
      <w:bookmarkStart w:id="0" w:name="_GoBack"/>
      <w:bookmarkEnd w:id="0"/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66" w:after="0" w:line="230" w:lineRule="auto"/>
              <w:jc w:val="center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22.09.2022 23.09.2022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Словесное описание группы предметов;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ряда чисел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запись по образцу и самостоятельно групп чисел;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фигур в заданном 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установленном порядке;;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связанных с применением представлений о числе в практических ситуациях.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64" w:after="0" w:line="245" w:lineRule="auto"/>
              <w:ind w:left="72" w:right="720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Обсуждение: назначение знаков в математике; обобщение представлений;;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равенства;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арифметических действий; Работа с таблицей чисел: наблюдение;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 в расположении чисел;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3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Число и цифра 0 при измерении, </w:t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слух;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установлением соответствия);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 и цифры;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представлению чисел словесно и письменно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:«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колько</w:t>
            </w:r>
            <w:proofErr w:type="spell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«Который по счёту?»;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 сколько больше?»;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 сколько меньше?»;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получится;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если увеличить/уменьшить количество на 1;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2?» — по образцу 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Числа в пределах 20: чтение, </w:t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запись, сравнение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 в расположении чисел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вопросов;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связанных с порядком чисел;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увеличением/уменьшением числа на несколько един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иц;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установлением закономерности в ряду чисел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слух;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установлением соответствия);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 и цифры;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представлению чисел словесно и письменно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:«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Сколько</w:t>
            </w:r>
            <w:proofErr w:type="spell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«Который по счёту?»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 сколько больше?»;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«На сколько меньше?»;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получится;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если увеличить/уменьшить количество на 1;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2?» — по образцу 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26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порядке; чтение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упорядочение однозначных и двузначных чисел; счёт по 2;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5; Работа в парах/группах. Формулирование вопросов;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связанных с порядком чисел;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увеличением/уменьшением числа на несколько 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единиц;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установлением закономерности в ряду чисел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</w:tr>
      <w:tr w:rsidR="0070326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70326E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07.10.2022 10.10.2022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приборами для измерения величин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Линейка как простейший инструмент измерения длины;;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действия измерительных приборов;; Понимание назначения и необходимости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величин в жизни;;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 отрезка;;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Коллективная работа по различению и сравнению величин;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109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62" w:after="0" w:line="245" w:lineRule="auto"/>
              <w:ind w:right="144"/>
              <w:jc w:val="center"/>
              <w:rPr>
                <w:lang w:val="ru-RU"/>
              </w:rPr>
            </w:pPr>
            <w:proofErr w:type="gramStart"/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— ниже, шире — уже, длиннее — короче, старше — моложе, тяжелее — </w:t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легче.</w:t>
            </w:r>
            <w:proofErr w:type="gram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12.10.2022 13.10.2022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использования величин в жизни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Коллективная работа по различению и сравнению величин;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4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4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14.10.2022 19.10.2022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действия измерительных приборов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величин в жизни;;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линейки для измерения длины отрезка;;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Коллективная работа по различению и сравнению величин;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</w:tr>
      <w:tr w:rsidR="0070326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70326E">
        <w:trPr>
          <w:trHeight w:hRule="exact" w:val="22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20.10.2022 05.12.2022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вычитания: нахождение значения суммы 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разности на основе состава числа;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числовой ленты;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частям и др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переместительного свойства при нахождении суммы;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06.12.2022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числовым выражением: запись;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приведение примера (с помощью учителя или по образцу);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иллюстрирующего смысл арифметического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вычитания: нахождение;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суммы и разности на основе состава числа;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числовой ленты;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частям и др.;;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переместительного свойства при нахождении суммы;;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15.12.2022 19.12.2022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вычитания: нахождение значения суммы 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разности на основе состава числа;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числовой ленты;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частям и др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переместительного свойства при нахождении суммы;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227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4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</w:tr>
    </w:tbl>
    <w:p w:rsidR="0070326E" w:rsidRDefault="0070326E">
      <w:pPr>
        <w:autoSpaceDE w:val="0"/>
        <w:autoSpaceDN w:val="0"/>
        <w:spacing w:after="0" w:line="226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Дидактические игры и упражнения;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связанные с выбором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составлением сумм;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разностей с заданным результатом действия; сравнением значений числовых выражений (без вычислений);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результату действия;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вычитания: нахождение значения суммы и разности на основе состава числа;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числовой ленты;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частям и др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Прибавление и вычитание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«Сравнение практических (житейских);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требующих записи одного и того же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арифметического действия;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разных арифметических действий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26.12.2022 30.12.2022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переместительного свойства сложения;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способа нахождения неизвестного слагаемого.</w:t>
            </w:r>
          </w:p>
          <w:p w:rsidR="0070326E" w:rsidRPr="000916F9" w:rsidRDefault="000916F9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педагога;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выполнение счёта с использованием заданной единицы счёта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3.8.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вычисления с использованием раздаточного материала;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линейки;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образцу; обнаружение общего и различного в записи арифметических действий;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одного и того же действия с разными числами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6840" w:h="11900"/>
          <w:pgMar w:top="0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</w:tr>
      <w:tr w:rsidR="0070326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70326E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11.01.2023 12.01.2023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с помощью рисунка;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 (описание ситуации;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известно;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не известно; условие задачи;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 задачи);;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задачах; решаемых с помощью действий сложения и вычитания («на сколько больше/меньше»;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«сколько всего»;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«сколь-ко осталось»).;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текста и текстовой задачи;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представленного в текстовой задаче;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r w:rsidRPr="000916F9">
              <w:rPr>
                <w:lang w:val="ru-RU"/>
              </w:rPr>
              <w:br/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 практической ситуации с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счётного материала. Решение текстовой задачи с помощью раздаточного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материала. Объяснение выбора арифметического действия для решения;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 хода решения;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д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ействия на модели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39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17.01.2023 06.02.2023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с помощью рисунка;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 (описание ситуации;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известно;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не известно; условие задачи;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 задачи);;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ачах; решаемых с помощью действий сложения и вычитания («на сколько больше/меньше»;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«сколько всего»;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«сколь-ко осталось»).;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текста и текстовой задачи;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представленного в текстовой задаче;;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.ru/</w:t>
            </w:r>
          </w:p>
        </w:tc>
      </w:tr>
      <w:tr w:rsidR="0070326E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r w:rsidRPr="000916F9">
              <w:rPr>
                <w:lang w:val="ru-RU"/>
              </w:rPr>
              <w:br/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 практической ситуации с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счётного материала. Решение текстовой задачи с помощью раздаточного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материала. Объяснение выбора арифметического действия для решения;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 хода решения;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д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ействия на модели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</w:tr>
      <w:tr w:rsidR="0070326E" w:rsidRPr="000916F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70326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</w:t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пространстве: слева/справа, сверху/снизу, </w:t>
            </w:r>
            <w:proofErr w:type="gramStart"/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между</w:t>
            </w:r>
            <w:proofErr w:type="gramEnd"/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</w:t>
            </w:r>
            <w:proofErr w:type="gramStart"/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установление</w:t>
            </w:r>
            <w:proofErr w:type="gramEnd"/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09.02.2023 22.02.2023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и называние известных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фигур;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обнаружение в окружающем мире их моделей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24.02.2023 01.03.2023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пар: объект и его отражение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16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Геометрические фигуры: распознавание круга, </w:t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02.03.2023 06.03.2023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графические 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измерительные действия в работе с карандашом и линейкой: копирование;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фигур по инструкции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задания: узоры и орнаменты.</w:t>
            </w:r>
          </w:p>
          <w:p w:rsidR="0070326E" w:rsidRPr="000916F9" w:rsidRDefault="000916F9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инструкции изображения узора; линии (по клеткам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11.03.2023 17.03.2023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отрезка; ломаной;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длины стороны квадрата;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 прямоугольника. Комментирование хода и 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 работы; установление соответствия результата и поставленного вопроса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52" w:lineRule="auto"/>
              <w:ind w:left="7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пространстве и на плоскости (классной доски;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 бумаги;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страницы учебника и т. д.).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направления;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прокладывание маршрута;;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Предметное моделирование заданной фигуры из различных материалов (бумаги;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палочек;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трубочек;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роволоки и пр.);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из других геометрических фигур; 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27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22.03.2023 24.03.2023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графические 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измерительные;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 в работе с карандашом и линейкой: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копирование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фигур по инструкции;;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отрезка; ломаной;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длины стороны квадрата;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 прямоугольника. 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Комментирование хода и результата работы; установление соответствия результата и поставленного вопроса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</w:tr>
      <w:tr w:rsidR="0070326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70326E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 Характеристики объекта, группы объектов 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наблюдение: распознавание в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 мире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ситуаций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которые целе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сообразно сформулировать на языке математики и решить математическими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средствами;;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числами в окружающем мире; описание словами наблюдаемых фактов;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86"/>
        <w:gridCol w:w="528"/>
        <w:gridCol w:w="1106"/>
        <w:gridCol w:w="1140"/>
        <w:gridCol w:w="864"/>
        <w:gridCol w:w="3554"/>
        <w:gridCol w:w="1082"/>
        <w:gridCol w:w="2546"/>
      </w:tblGrid>
      <w:tr w:rsidR="0070326E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06.04.2023 14.04.2023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наблюдение: распознавание в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 мире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ситуаций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целесообразно сформулировать на языке математики и решить математическими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средствами;;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содержащими;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математическую информацию.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Формулирование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вопросов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ответов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рисунку (иллюстрации; модели). 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числами в окружающем мире; описание словами наблюдаемых фактов;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(ложные) предложения, составленные относительно заданного набора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логической конструкцией «Если …; 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 …»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.В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ерно или неверно: формулирование и проверка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таблицы (содержащей не более четырёх данных); извлечение данного из  строки, столбца; внесение одного-двух данных в </w:t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20.04.2023 24.04.2023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содержащими;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математическую информацию. Формулирование вопросов и ответов по рисунку (иллюстрации; модели). Упорядочение математических объектов с опорой на рисунок;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сюжетную ситуацию и пр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15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26.04.2023 03.05.2023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книге;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странице учебника;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изученных терминов для описания </w:t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положениярисунка</w:t>
            </w:r>
            <w:proofErr w:type="spellEnd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 и пр. на странице;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листе бумаги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связанных с </w:t>
            </w:r>
            <w:r w:rsidRPr="000916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04.05.2023 24.05.2023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содержащими;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математическую информацию. Формулирование вопросов и ответов по рисунку (иллюстрации; </w:t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модели). Упорядочение математических объектов с опорой на рисунок;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сюжетную ситуацию и пр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70326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</w:tr>
      <w:tr w:rsidR="0070326E">
        <w:trPr>
          <w:trHeight w:hRule="exact" w:val="350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</w:tr>
      <w:tr w:rsidR="0070326E">
        <w:trPr>
          <w:trHeight w:hRule="exact" w:val="32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</w:t>
            </w: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6840" w:h="11900"/>
          <w:pgMar w:top="284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78" w:line="220" w:lineRule="exact"/>
      </w:pPr>
    </w:p>
    <w:p w:rsidR="0070326E" w:rsidRDefault="000916F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0326E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E" w:rsidRDefault="0070326E"/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 до 9. Число и цифра 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 счета.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Счет предметов, запись результата цифрами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Порядковый номер объекта при заданном порядке счета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Порядковый номер объекта при заданном </w:t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порядке счета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групп предметов по количеству: больше,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меньше, столько же.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 и цифра 0 при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вычислении и измерении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в пределах 20:чтение, запись, сравнение.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е(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уменьшение)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и ее измерение с </w:t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заданной мерки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Длина и ее измерение с помощью заданной мерки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выше-ниже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шире-уже,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длиннее короче, старше-моложе, тяжелее-легче.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без измерения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длины: дециметр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Единицы длины сантиметр, дециметр. Установление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связи между ними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</w:tbl>
    <w:p w:rsidR="0070326E" w:rsidRPr="000916F9" w:rsidRDefault="0070326E">
      <w:pPr>
        <w:autoSpaceDE w:val="0"/>
        <w:autoSpaceDN w:val="0"/>
        <w:spacing w:after="0" w:line="14" w:lineRule="exact"/>
        <w:rPr>
          <w:lang w:val="ru-RU"/>
        </w:rPr>
      </w:pP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70326E" w:rsidRDefault="000916F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:+1,-1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вида: +2,-2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вида: +3,-3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вида: +4,-4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right="129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вида: +5,+6,+7,+8,+9.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вида: 6 -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вида: 7-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вида: 8-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вида: 9-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вида: 10-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вида: +2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вида: +3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с переходом через десяток вида: +4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с переходом через десяток вида: +5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вида: +6,+7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с переходом через десяток вида: +8,+9.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вида: 11-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Вычитание с переходом через десяток вида: 12-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вида: 13-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вида: 14-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вида: 15-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с переходом </w:t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через десяток вида: 16-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с переходом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через десяток вида: 17-, 18-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Названия компонентов действия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Названия компонентов действия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компонентов действия сложения и вычитания.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сложения чисел в пределах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сложения чисел в пределах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Переместительное свойство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как действие обратное сложению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Неизвестное слагаемое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одинаковых слагаемых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Счет по 2, по 3, по 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Прибавление и вычитание нуля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чисел без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без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чисел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71" w:lineRule="auto"/>
              <w:ind w:left="72"/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Структурные элементы текстовой задачи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текстовой задачи по образцу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right="1008"/>
              <w:jc w:val="center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задаче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0916F9">
              <w:rPr>
                <w:lang w:val="ru-RU"/>
              </w:rPr>
              <w:br/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арифмитического</w:t>
            </w:r>
            <w:proofErr w:type="spell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действия </w:t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получения ответа на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решения и ответа задачи.</w:t>
            </w:r>
          </w:p>
          <w:p w:rsidR="0070326E" w:rsidRDefault="000916F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1" w:lineRule="auto"/>
              <w:ind w:left="72"/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 действие.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увеличени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е(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уменьшение)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увеличение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уменьшение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нахождение неизвестного первого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нахождение неизвестного второго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неизвестного 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неизвестного 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 задач: краткая запись, рисунок, схема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Обнаружение недостающего элемента задачи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70326E" w:rsidRPr="000916F9" w:rsidRDefault="000916F9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сверху/снизу, слева/справа,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простанстве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на </w:t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плоскости: внутри,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 и в пространстве.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Распознавание объекта и его отражения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Распознавание объекта и его отражения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Распознавание объекта и его отражения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 w:rsidRPr="000916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 фигуры: распознавание круга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распознавание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 с помощью </w:t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</w:tbl>
    <w:p w:rsidR="0070326E" w:rsidRPr="000916F9" w:rsidRDefault="0070326E">
      <w:pPr>
        <w:autoSpaceDE w:val="0"/>
        <w:autoSpaceDN w:val="0"/>
        <w:spacing w:after="0" w:line="14" w:lineRule="exact"/>
        <w:rPr>
          <w:lang w:val="ru-RU"/>
        </w:rPr>
      </w:pP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84" w:right="650" w:bottom="11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 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квадрата, треугольника с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линейки,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отрезков в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квадрата, треугольника с помощью линейки,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в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стороны квадрата, треугольника,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квадрата, треугольника,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 w:rsidRPr="000916F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прямоугольника, квадрата, прямоугольника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</w:tbl>
    <w:p w:rsidR="0070326E" w:rsidRPr="000916F9" w:rsidRDefault="0070326E">
      <w:pPr>
        <w:autoSpaceDE w:val="0"/>
        <w:autoSpaceDN w:val="0"/>
        <w:spacing w:after="0" w:line="14" w:lineRule="exact"/>
        <w:rPr>
          <w:lang w:val="ru-RU"/>
        </w:rPr>
      </w:pP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 w:rsidRPr="000916F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Изображение квадрата,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прямоугольника,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r w:rsidRPr="000916F9">
              <w:rPr>
                <w:lang w:val="ru-RU"/>
              </w:rPr>
              <w:br/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Текущий;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 данных об объекте по образцу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Характеристики объекта,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группы объектов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Характеристики объекта,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группы объектов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Выбор предметов 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Группировка объектов по 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заданному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приизнаку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100" w:after="0"/>
              <w:ind w:left="576" w:right="144" w:hanging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Закономерность в ряду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заданных объектов: её </w:t>
            </w:r>
            <w:r w:rsidRPr="000916F9">
              <w:rPr>
                <w:lang w:val="ru-RU"/>
              </w:rPr>
              <w:br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обнаружение, продолжение ряда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Верные( истинные)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неверные высказывания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 Чтение таблицы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Извлечение данного из </w:t>
            </w:r>
            <w:r w:rsidRPr="000916F9">
              <w:rPr>
                <w:lang w:val="ru-RU"/>
              </w:rPr>
              <w:tab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строки, столбца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112. Внесение одного, двух 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Чтение рисунка, схемы с 1-2 </w:t>
            </w:r>
            <w:r w:rsidRPr="000916F9">
              <w:rPr>
                <w:lang w:val="ru-RU"/>
              </w:rPr>
              <w:tab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1-3 шаговых инструкций, связанных с </w:t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1-3 шаговых инструкций, связанных с измерением 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1-3 шаговых инструкций, связанных с построением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 Обобщение изученного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Что узнали? Чему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научились?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 Работа над ошибками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Повторение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Числа </w:t>
            </w:r>
            <w:r w:rsidRPr="000916F9">
              <w:rPr>
                <w:lang w:val="ru-RU"/>
              </w:rPr>
              <w:tab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1 до 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62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 Числа от 11до 20.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 Единицы длины: </w:t>
            </w:r>
            <w:proofErr w:type="spell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</w:t>
            </w:r>
            <w:proofErr w:type="gramStart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,д</w:t>
            </w:r>
            <w:proofErr w:type="gram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proofErr w:type="spellEnd"/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,. </w:t>
            </w:r>
            <w:r w:rsidRPr="000916F9">
              <w:rPr>
                <w:lang w:val="ru-RU"/>
              </w:rPr>
              <w:tab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 до 10 . Сложение.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в пределах 20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Текущий;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Задачи на разностное </w:t>
            </w:r>
            <w:r w:rsidRPr="000916F9">
              <w:rPr>
                <w:lang w:val="ru-RU"/>
              </w:rPr>
              <w:tab/>
            </w: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сравнение. Повторение.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Пространственные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представления. Повторение.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10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Таблица сложения.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Таблица вычитания.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Геометрические фигуры.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Геометрические фигуры.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70326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 ;</w:t>
            </w:r>
          </w:p>
        </w:tc>
      </w:tr>
      <w:tr w:rsidR="0070326E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Pr="000916F9" w:rsidRDefault="000916F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916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26E" w:rsidRDefault="000916F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6.5</w:t>
            </w:r>
          </w:p>
        </w:tc>
      </w:tr>
    </w:tbl>
    <w:p w:rsidR="0070326E" w:rsidRDefault="0070326E">
      <w:pPr>
        <w:autoSpaceDE w:val="0"/>
        <w:autoSpaceDN w:val="0"/>
        <w:spacing w:after="0" w:line="14" w:lineRule="exact"/>
      </w:pPr>
    </w:p>
    <w:p w:rsidR="0070326E" w:rsidRDefault="0070326E">
      <w:pPr>
        <w:sectPr w:rsidR="0070326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Default="0070326E">
      <w:pPr>
        <w:autoSpaceDE w:val="0"/>
        <w:autoSpaceDN w:val="0"/>
        <w:spacing w:after="78" w:line="220" w:lineRule="exact"/>
      </w:pPr>
    </w:p>
    <w:p w:rsidR="0070326E" w:rsidRDefault="000916F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0326E" w:rsidRDefault="000916F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УЧЕБНЫЕ МАТЕРИАЛЫ ДЛЯ УЧЕНИКА</w:t>
      </w:r>
    </w:p>
    <w:p w:rsidR="0070326E" w:rsidRPr="000916F9" w:rsidRDefault="000916F9">
      <w:pPr>
        <w:autoSpaceDE w:val="0"/>
        <w:autoSpaceDN w:val="0"/>
        <w:spacing w:before="166" w:after="0" w:line="281" w:lineRule="auto"/>
        <w:ind w:right="4752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1 класс /Моро М.И.;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Волкова С.И.;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Степанова С.В.;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; Введите свой вариант:</w:t>
      </w:r>
    </w:p>
    <w:p w:rsidR="0070326E" w:rsidRPr="000916F9" w:rsidRDefault="000916F9">
      <w:pPr>
        <w:autoSpaceDE w:val="0"/>
        <w:autoSpaceDN w:val="0"/>
        <w:spacing w:before="264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0326E" w:rsidRPr="000916F9" w:rsidRDefault="000916F9">
      <w:pPr>
        <w:autoSpaceDE w:val="0"/>
        <w:autoSpaceDN w:val="0"/>
        <w:spacing w:before="168" w:after="0" w:line="262" w:lineRule="auto"/>
        <w:ind w:right="144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1. Моро М.И. Математика. Программа и п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ланирование учебного курса. 1-4 классы. - М.: Просвещение, 2010.</w:t>
      </w:r>
    </w:p>
    <w:p w:rsidR="0070326E" w:rsidRPr="000916F9" w:rsidRDefault="000916F9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2. Примерные программы по учебным предметам. Начальная школа. В 2 ч. Ч. 1. - М.: Просвещение, 2019.</w:t>
      </w:r>
    </w:p>
    <w:p w:rsidR="0070326E" w:rsidRPr="000916F9" w:rsidRDefault="000916F9">
      <w:pPr>
        <w:autoSpaceDE w:val="0"/>
        <w:autoSpaceDN w:val="0"/>
        <w:spacing w:before="70" w:after="0" w:line="262" w:lineRule="auto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Асмолов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А.Г., 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Бурменская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Г.В., Володарская И.А. и др. Как проектировать универсальные уч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ебные действия в начальной школе. От действия к мысли. - М.: Просвещение, 2011.</w:t>
      </w:r>
    </w:p>
    <w:p w:rsidR="0070326E" w:rsidRPr="000916F9" w:rsidRDefault="000916F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4. Демидова М.Ю., Иванов С.В. и др. Оценка достижений планируемых результатов в начальной школе. Система заданий. В 3-х частях. - М.: Просвещение, 2019.</w:t>
      </w:r>
    </w:p>
    <w:p w:rsidR="0070326E" w:rsidRPr="000916F9" w:rsidRDefault="000916F9">
      <w:pPr>
        <w:autoSpaceDE w:val="0"/>
        <w:autoSpaceDN w:val="0"/>
        <w:spacing w:before="70" w:after="0"/>
        <w:ind w:right="14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5. Начальная школа. Оце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нка достижения планируемых результатов. Уровневая дифференциация. Рейтинговая оценка. Индивидуальные технологические карты. Диагностические работы. Разработки уроков. Разработки родительских собраний. / С.А. 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Зенина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, А.Н. Медведева [и др.]; - М.: Планета, 2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013. - (Качество обучения).</w:t>
      </w:r>
    </w:p>
    <w:p w:rsidR="0070326E" w:rsidRPr="000916F9" w:rsidRDefault="000916F9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6. Дидактические и развивающие игры в начальной школе. Методическое пособие с электронным приложением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/ С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ост. Е.С. </w:t>
      </w:r>
      <w:proofErr w:type="spell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Галанжина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. - М.: Планета, 2011. - (Современная школа)</w:t>
      </w:r>
    </w:p>
    <w:p w:rsidR="0070326E" w:rsidRPr="000916F9" w:rsidRDefault="000916F9">
      <w:pPr>
        <w:autoSpaceDE w:val="0"/>
        <w:autoSpaceDN w:val="0"/>
        <w:spacing w:before="262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0326E" w:rsidRPr="000916F9" w:rsidRDefault="000916F9">
      <w:pPr>
        <w:autoSpaceDE w:val="0"/>
        <w:autoSpaceDN w:val="0"/>
        <w:spacing w:before="166" w:after="0" w:line="262" w:lineRule="auto"/>
        <w:ind w:right="84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916F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326E" w:rsidRPr="000916F9" w:rsidRDefault="0070326E">
      <w:pPr>
        <w:autoSpaceDE w:val="0"/>
        <w:autoSpaceDN w:val="0"/>
        <w:spacing w:after="78" w:line="220" w:lineRule="exact"/>
        <w:rPr>
          <w:lang w:val="ru-RU"/>
        </w:rPr>
      </w:pPr>
    </w:p>
    <w:p w:rsidR="0070326E" w:rsidRPr="000916F9" w:rsidRDefault="000916F9">
      <w:pPr>
        <w:autoSpaceDE w:val="0"/>
        <w:autoSpaceDN w:val="0"/>
        <w:spacing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</w:t>
      </w: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БЕСПЕЧЕНИЕ ОБРАЗОВАТЕЛЬНОГО ПРОЦЕССА</w:t>
      </w:r>
    </w:p>
    <w:p w:rsidR="0070326E" w:rsidRPr="000916F9" w:rsidRDefault="000916F9">
      <w:pPr>
        <w:autoSpaceDE w:val="0"/>
        <w:autoSpaceDN w:val="0"/>
        <w:spacing w:before="346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0326E" w:rsidRPr="000916F9" w:rsidRDefault="000916F9">
      <w:pPr>
        <w:autoSpaceDE w:val="0"/>
        <w:autoSpaceDN w:val="0"/>
        <w:spacing w:before="166" w:after="0"/>
        <w:ind w:right="720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Компьютер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Принтер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проектор.</w:t>
      </w:r>
    </w:p>
    <w:p w:rsidR="0070326E" w:rsidRPr="000916F9" w:rsidRDefault="000916F9">
      <w:pPr>
        <w:autoSpaceDE w:val="0"/>
        <w:autoSpaceDN w:val="0"/>
        <w:spacing w:before="70" w:after="0" w:line="262" w:lineRule="auto"/>
        <w:ind w:right="7632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пособия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Магнитная доска.</w:t>
      </w:r>
    </w:p>
    <w:p w:rsidR="0070326E" w:rsidRPr="000916F9" w:rsidRDefault="000916F9">
      <w:pPr>
        <w:autoSpaceDE w:val="0"/>
        <w:autoSpaceDN w:val="0"/>
        <w:spacing w:before="70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Комплект наглядных пособий «Математика. 1 класс».</w:t>
      </w:r>
    </w:p>
    <w:p w:rsidR="0070326E" w:rsidRPr="000916F9" w:rsidRDefault="000916F9">
      <w:pPr>
        <w:autoSpaceDE w:val="0"/>
        <w:autoSpaceDN w:val="0"/>
        <w:spacing w:before="264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</w:t>
      </w:r>
      <w:r w:rsidRPr="000916F9">
        <w:rPr>
          <w:rFonts w:ascii="Times New Roman" w:eastAsia="Times New Roman" w:hAnsi="Times New Roman"/>
          <w:b/>
          <w:color w:val="000000"/>
          <w:sz w:val="24"/>
          <w:lang w:val="ru-RU"/>
        </w:rPr>
        <w:t>ДЕНИЯ ЛАБОРАТОРНЫХ И ПРАКТИЧЕСКИХ РАБОТ</w:t>
      </w:r>
    </w:p>
    <w:p w:rsidR="0070326E" w:rsidRPr="000916F9" w:rsidRDefault="000916F9">
      <w:pPr>
        <w:autoSpaceDE w:val="0"/>
        <w:autoSpaceDN w:val="0"/>
        <w:spacing w:before="168" w:after="0" w:line="262" w:lineRule="auto"/>
        <w:ind w:right="7632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пособия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Магнитная доска.</w:t>
      </w:r>
    </w:p>
    <w:p w:rsidR="0070326E" w:rsidRPr="000916F9" w:rsidRDefault="000916F9">
      <w:pPr>
        <w:autoSpaceDE w:val="0"/>
        <w:autoSpaceDN w:val="0"/>
        <w:spacing w:before="70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Комплект наглядных пособий «Математика. 1 класс».• Модель часов демонстрационная.</w:t>
      </w:r>
    </w:p>
    <w:p w:rsidR="0070326E" w:rsidRPr="000916F9" w:rsidRDefault="000916F9">
      <w:pPr>
        <w:autoSpaceDE w:val="0"/>
        <w:autoSpaceDN w:val="0"/>
        <w:spacing w:before="70" w:after="0" w:line="262" w:lineRule="auto"/>
        <w:ind w:right="590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Приборы и </w:t>
      </w:r>
      <w:proofErr w:type="gramStart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инструменты</w:t>
      </w:r>
      <w:proofErr w:type="gramEnd"/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 демонстрационные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Метр демонстрационный.</w:t>
      </w:r>
    </w:p>
    <w:p w:rsidR="0070326E" w:rsidRPr="000916F9" w:rsidRDefault="000916F9">
      <w:pPr>
        <w:autoSpaceDE w:val="0"/>
        <w:autoSpaceDN w:val="0"/>
        <w:spacing w:before="70" w:after="0" w:line="230" w:lineRule="auto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Транспортир классный п</w:t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ластмассовый.</w:t>
      </w:r>
    </w:p>
    <w:p w:rsidR="0070326E" w:rsidRPr="000916F9" w:rsidRDefault="000916F9">
      <w:pPr>
        <w:autoSpaceDE w:val="0"/>
        <w:autoSpaceDN w:val="0"/>
        <w:spacing w:before="70" w:after="0" w:line="262" w:lineRule="auto"/>
        <w:ind w:right="6624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• Угольник классный пластмассовый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Циркуль классный пластмассовый.</w:t>
      </w:r>
    </w:p>
    <w:p w:rsidR="0070326E" w:rsidRPr="000916F9" w:rsidRDefault="000916F9">
      <w:pPr>
        <w:autoSpaceDE w:val="0"/>
        <w:autoSpaceDN w:val="0"/>
        <w:spacing w:before="70" w:after="0" w:line="281" w:lineRule="auto"/>
        <w:ind w:right="7200"/>
        <w:rPr>
          <w:lang w:val="ru-RU"/>
        </w:rPr>
      </w:pP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Комплект таблиц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Компьютер 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Принтер</w:t>
      </w:r>
      <w:r w:rsidRPr="000916F9">
        <w:rPr>
          <w:lang w:val="ru-RU"/>
        </w:rPr>
        <w:br/>
      </w:r>
      <w:r w:rsidRPr="000916F9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проектор.</w:t>
      </w:r>
    </w:p>
    <w:p w:rsidR="0070326E" w:rsidRPr="000916F9" w:rsidRDefault="0070326E">
      <w:pPr>
        <w:rPr>
          <w:lang w:val="ru-RU"/>
        </w:rPr>
        <w:sectPr w:rsidR="0070326E" w:rsidRPr="000916F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0916F9" w:rsidRDefault="000916F9">
      <w:pPr>
        <w:rPr>
          <w:lang w:val="ru-RU"/>
        </w:rPr>
      </w:pPr>
    </w:p>
    <w:sectPr w:rsidR="00000000" w:rsidRPr="000916F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16F9"/>
    <w:rsid w:val="0015074B"/>
    <w:rsid w:val="0029639D"/>
    <w:rsid w:val="00326F90"/>
    <w:rsid w:val="0070326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378CD1-B1F6-4EC6-A2F1-6B6A18BC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7217</Words>
  <Characters>41141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</cp:lastModifiedBy>
  <cp:revision>2</cp:revision>
  <dcterms:created xsi:type="dcterms:W3CDTF">2013-12-23T23:15:00Z</dcterms:created>
  <dcterms:modified xsi:type="dcterms:W3CDTF">2023-09-19T15:10:00Z</dcterms:modified>
  <cp:category/>
</cp:coreProperties>
</file>