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04" w:rsidRDefault="00E46604">
      <w:pPr>
        <w:autoSpaceDE w:val="0"/>
        <w:autoSpaceDN w:val="0"/>
        <w:spacing w:after="78" w:line="220" w:lineRule="exact"/>
      </w:pPr>
    </w:p>
    <w:p w:rsidR="00E46604" w:rsidRPr="00F64D8E" w:rsidRDefault="00F64D8E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46604" w:rsidRPr="00F64D8E" w:rsidRDefault="00F64D8E">
      <w:pPr>
        <w:autoSpaceDE w:val="0"/>
        <w:autoSpaceDN w:val="0"/>
        <w:spacing w:before="670" w:after="0" w:line="230" w:lineRule="auto"/>
        <w:ind w:left="227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Калмыкия</w:t>
      </w:r>
    </w:p>
    <w:p w:rsidR="00E46604" w:rsidRPr="00F64D8E" w:rsidRDefault="00F64D8E">
      <w:pPr>
        <w:autoSpaceDE w:val="0"/>
        <w:autoSpaceDN w:val="0"/>
        <w:spacing w:before="670" w:after="0" w:line="230" w:lineRule="auto"/>
        <w:ind w:right="2458"/>
        <w:jc w:val="right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</w:t>
      </w:r>
      <w:proofErr w:type="spell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Городовиковского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РМО</w:t>
      </w:r>
    </w:p>
    <w:p w:rsidR="00E46604" w:rsidRDefault="00F64D8E">
      <w:pPr>
        <w:autoSpaceDE w:val="0"/>
        <w:autoSpaceDN w:val="0"/>
        <w:spacing w:before="670" w:after="1376" w:line="230" w:lineRule="auto"/>
        <w:ind w:right="2374"/>
        <w:jc w:val="right"/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МКОУ "</w:t>
      </w:r>
      <w:proofErr w:type="spell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Виноградненский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лицей им.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Дедова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Ф.И."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460"/>
        <w:gridCol w:w="3380"/>
      </w:tblGrid>
      <w:tr w:rsidR="00E46604">
        <w:trPr>
          <w:trHeight w:hRule="exact" w:val="274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46604">
        <w:trPr>
          <w:trHeight w:hRule="exact" w:val="20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E46604">
        <w:trPr>
          <w:trHeight w:hRule="exact" w:val="40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______________Дакинова А.М.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9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______________Нарыжная Т.П.</w:t>
            </w:r>
          </w:p>
        </w:tc>
      </w:tr>
      <w:tr w:rsidR="00E46604">
        <w:trPr>
          <w:trHeight w:hRule="exact" w:val="116"/>
        </w:trPr>
        <w:tc>
          <w:tcPr>
            <w:tcW w:w="3182" w:type="dxa"/>
            <w:vMerge w:val="restart"/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______________Пономарева Т.Р.</w:t>
            </w:r>
          </w:p>
        </w:tc>
        <w:tc>
          <w:tcPr>
            <w:tcW w:w="3427" w:type="dxa"/>
            <w:vMerge/>
          </w:tcPr>
          <w:p w:rsidR="00E46604" w:rsidRDefault="00E46604"/>
        </w:tc>
        <w:tc>
          <w:tcPr>
            <w:tcW w:w="3427" w:type="dxa"/>
            <w:vMerge/>
          </w:tcPr>
          <w:p w:rsidR="00E46604" w:rsidRDefault="00E46604"/>
        </w:tc>
      </w:tr>
      <w:tr w:rsidR="00E46604">
        <w:trPr>
          <w:trHeight w:hRule="exact" w:val="304"/>
        </w:trPr>
        <w:tc>
          <w:tcPr>
            <w:tcW w:w="3427" w:type="dxa"/>
            <w:vMerge/>
          </w:tcPr>
          <w:p w:rsidR="00E46604" w:rsidRDefault="00E46604"/>
        </w:tc>
        <w:tc>
          <w:tcPr>
            <w:tcW w:w="3460" w:type="dxa"/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№149</w:t>
            </w:r>
          </w:p>
        </w:tc>
      </w:tr>
      <w:tr w:rsidR="00E46604">
        <w:trPr>
          <w:trHeight w:hRule="exact" w:val="30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94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08  2022 г.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94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"27" 082022 г.</w:t>
            </w:r>
          </w:p>
        </w:tc>
      </w:tr>
      <w:tr w:rsidR="00E46604">
        <w:trPr>
          <w:trHeight w:hRule="exact" w:val="384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082022 г.</w:t>
            </w:r>
          </w:p>
        </w:tc>
        <w:tc>
          <w:tcPr>
            <w:tcW w:w="3427" w:type="dxa"/>
            <w:vMerge/>
          </w:tcPr>
          <w:p w:rsidR="00E46604" w:rsidRDefault="00E46604"/>
        </w:tc>
        <w:tc>
          <w:tcPr>
            <w:tcW w:w="3427" w:type="dxa"/>
            <w:vMerge/>
          </w:tcPr>
          <w:p w:rsidR="00E46604" w:rsidRDefault="00E46604"/>
        </w:tc>
      </w:tr>
    </w:tbl>
    <w:p w:rsidR="00E46604" w:rsidRDefault="00F64D8E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E46604" w:rsidRDefault="00F64D8E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4803191)</w:t>
      </w:r>
    </w:p>
    <w:p w:rsidR="00E46604" w:rsidRDefault="00F64D8E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E46604" w:rsidRDefault="00F64D8E">
      <w:pPr>
        <w:autoSpaceDE w:val="0"/>
        <w:autoSpaceDN w:val="0"/>
        <w:spacing w:before="70" w:after="0" w:line="230" w:lineRule="auto"/>
        <w:ind w:right="3922"/>
        <w:jc w:val="right"/>
      </w:pPr>
      <w:r>
        <w:rPr>
          <w:rFonts w:ascii="Times New Roman" w:eastAsia="Times New Roman" w:hAnsi="Times New Roman"/>
          <w:color w:val="000000"/>
          <w:sz w:val="24"/>
        </w:rPr>
        <w:t>«Окружающий мир»</w:t>
      </w:r>
    </w:p>
    <w:p w:rsidR="00E46604" w:rsidRDefault="00F64D8E">
      <w:pPr>
        <w:autoSpaceDE w:val="0"/>
        <w:autoSpaceDN w:val="0"/>
        <w:spacing w:before="670" w:after="0" w:line="230" w:lineRule="auto"/>
        <w:ind w:right="267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E46604" w:rsidRDefault="00F64D8E">
      <w:pPr>
        <w:autoSpaceDE w:val="0"/>
        <w:autoSpaceDN w:val="0"/>
        <w:spacing w:before="70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E46604" w:rsidRDefault="00F64D8E">
      <w:pPr>
        <w:autoSpaceDE w:val="0"/>
        <w:autoSpaceDN w:val="0"/>
        <w:spacing w:before="2112" w:after="0" w:line="230" w:lineRule="auto"/>
        <w:ind w:right="26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Пономарева Татьяна Рихардовна</w:t>
      </w:r>
    </w:p>
    <w:p w:rsidR="00E46604" w:rsidRDefault="00F64D8E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E46604" w:rsidRDefault="00E46604">
      <w:pPr>
        <w:sectPr w:rsidR="00E46604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E46604" w:rsidRDefault="00E46604">
      <w:pPr>
        <w:autoSpaceDE w:val="0"/>
        <w:autoSpaceDN w:val="0"/>
        <w:spacing w:after="78" w:line="220" w:lineRule="exact"/>
      </w:pPr>
    </w:p>
    <w:p w:rsidR="00E46604" w:rsidRDefault="00F64D8E">
      <w:pPr>
        <w:autoSpaceDE w:val="0"/>
        <w:autoSpaceDN w:val="0"/>
        <w:spacing w:after="0" w:line="230" w:lineRule="auto"/>
        <w:ind w:right="325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село Виноградное 2022</w:t>
      </w:r>
    </w:p>
    <w:p w:rsidR="00E46604" w:rsidRPr="00F64D8E" w:rsidRDefault="00E46604">
      <w:pPr>
        <w:autoSpaceDE w:val="0"/>
        <w:autoSpaceDN w:val="0"/>
        <w:spacing w:after="78" w:line="220" w:lineRule="exact"/>
        <w:rPr>
          <w:lang w:val="ru-RU"/>
        </w:rPr>
      </w:pPr>
    </w:p>
    <w:p w:rsidR="00E46604" w:rsidRPr="00F64D8E" w:rsidRDefault="00F64D8E">
      <w:pPr>
        <w:autoSpaceDE w:val="0"/>
        <w:autoSpaceDN w:val="0"/>
        <w:spacing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46604" w:rsidRPr="00F64D8E" w:rsidRDefault="00F64D8E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ия программы учебного предмета, тематическое планирование.</w:t>
      </w:r>
      <w:proofErr w:type="gramEnd"/>
    </w:p>
    <w:p w:rsidR="00E46604" w:rsidRPr="00F64D8E" w:rsidRDefault="00F64D8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ды к отбору содержания, планируемым результатам и тематическому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E46604" w:rsidRPr="00F64D8E" w:rsidRDefault="00F64D8E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  содержательные  линии для обязательного изучения в 1 классе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ости строится на интеграции регулятивных (определенные волевые усилия, </w:t>
      </w:r>
      <w:proofErr w:type="spell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версальных учебных действий, их перечень дан в специальном разделе — «Совместная деятельность».</w:t>
      </w:r>
    </w:p>
    <w:p w:rsidR="00E46604" w:rsidRPr="00F64D8E" w:rsidRDefault="00F64D8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64D8E">
        <w:rPr>
          <w:lang w:val="ru-RU"/>
        </w:rPr>
        <w:tab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первый год обучен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ия в начальной школе. </w:t>
      </w:r>
      <w:r w:rsidRPr="00F64D8E">
        <w:rPr>
          <w:lang w:val="ru-RU"/>
        </w:rPr>
        <w:tab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изучении той или иной программной темы. </w:t>
      </w:r>
      <w:r w:rsidRPr="00F64D8E">
        <w:rPr>
          <w:lang w:val="ru-RU"/>
        </w:rPr>
        <w:tab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E46604" w:rsidRPr="00F64D8E" w:rsidRDefault="00F64D8E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та.</w:t>
      </w:r>
    </w:p>
    <w:p w:rsidR="00E46604" w:rsidRPr="00F64D8E" w:rsidRDefault="00F64D8E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E46604" w:rsidRPr="00F64D8E" w:rsidRDefault="00F64D8E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формиро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ии данного учебного предмета; </w:t>
      </w:r>
    </w:p>
    <w:p w:rsidR="00E46604" w:rsidRPr="00F64D8E" w:rsidRDefault="00F64D8E">
      <w:pPr>
        <w:autoSpaceDE w:val="0"/>
        <w:autoSpaceDN w:val="0"/>
        <w:spacing w:before="190" w:after="0"/>
        <w:ind w:left="4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F64D8E" w:rsidRPr="00F64D8E" w:rsidRDefault="00F64D8E" w:rsidP="00F64D8E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духовно-нравственное развитие и воспитание личности гражданина России, понимание своей принадлежности к Росси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йскому государству, определённому этносу; проявление уважения к истории, культуре, традициям народов РФ; освоение младшими школьниками мирового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E46604" w:rsidRPr="00F64D8E" w:rsidRDefault="00F64D8E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bookmarkStart w:id="0" w:name="_GoBack"/>
      <w:bookmarkEnd w:id="0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E46604" w:rsidRPr="00F64D8E" w:rsidRDefault="00F64D8E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природа»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поступков и оценки возникшей ситуации.  Отбор содержания </w:t>
      </w:r>
      <w:proofErr w:type="spell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«О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кружающий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:rsidR="00E46604" w:rsidRPr="00F64D8E" w:rsidRDefault="00F64D8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E46604" w:rsidRPr="00F64D8E" w:rsidRDefault="00F64D8E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приро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да»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:rsidR="00E46604" w:rsidRPr="00F64D8E" w:rsidRDefault="00F64D8E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F64D8E">
        <w:rPr>
          <w:lang w:val="ru-RU"/>
        </w:rPr>
        <w:tab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E46604" w:rsidRPr="00F64D8E" w:rsidRDefault="00E46604">
      <w:pPr>
        <w:rPr>
          <w:lang w:val="ru-RU"/>
        </w:rPr>
        <w:sectPr w:rsidR="00E46604" w:rsidRPr="00F64D8E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E46604" w:rsidRPr="00F64D8E" w:rsidRDefault="00E46604">
      <w:pPr>
        <w:autoSpaceDE w:val="0"/>
        <w:autoSpaceDN w:val="0"/>
        <w:spacing w:after="78" w:line="220" w:lineRule="exact"/>
        <w:rPr>
          <w:lang w:val="ru-RU"/>
        </w:rPr>
      </w:pPr>
    </w:p>
    <w:p w:rsidR="00E46604" w:rsidRPr="00F64D8E" w:rsidRDefault="00F64D8E">
      <w:pPr>
        <w:autoSpaceDE w:val="0"/>
        <w:autoSpaceDN w:val="0"/>
        <w:spacing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С</w:t>
      </w: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ОДЕРЖАНИЕ УЧЕБНОГО ПРЕДМЕТА </w:t>
      </w:r>
    </w:p>
    <w:p w:rsidR="00E46604" w:rsidRPr="00F64D8E" w:rsidRDefault="00F64D8E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F64D8E">
        <w:rPr>
          <w:lang w:val="ru-RU"/>
        </w:rPr>
        <w:tab/>
      </w:r>
      <w:r w:rsidRPr="00F64D8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F64D8E">
        <w:rPr>
          <w:lang w:val="ru-RU"/>
        </w:rPr>
        <w:br/>
      </w:r>
      <w:r w:rsidRPr="00F64D8E">
        <w:rPr>
          <w:lang w:val="ru-RU"/>
        </w:rPr>
        <w:tab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деятельность с одноклассниками —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учёба, игры, отдых. Рабочее место школьника: удобное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E46604" w:rsidRPr="00F64D8E" w:rsidRDefault="00F64D8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F64D8E">
        <w:rPr>
          <w:lang w:val="ru-RU"/>
        </w:rPr>
        <w:tab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и фамилии членов семьи, их профессии. Взаимоотношения и взаимопомощь в семье.  Совместный труд и отдых.  Домашний адрес.</w:t>
      </w:r>
    </w:p>
    <w:p w:rsidR="00E46604" w:rsidRPr="00F64D8E" w:rsidRDefault="00F64D8E">
      <w:pPr>
        <w:autoSpaceDE w:val="0"/>
        <w:autoSpaceDN w:val="0"/>
        <w:spacing w:before="72" w:after="0"/>
        <w:ind w:firstLine="18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:rsidR="00E46604" w:rsidRPr="00F64D8E" w:rsidRDefault="00F64D8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64D8E">
        <w:rPr>
          <w:lang w:val="ru-RU"/>
        </w:rPr>
        <w:tab/>
      </w:r>
      <w:r w:rsidRPr="00F64D8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F64D8E">
        <w:rPr>
          <w:lang w:val="ru-RU"/>
        </w:rPr>
        <w:br/>
      </w:r>
      <w:r w:rsidRPr="00F64D8E">
        <w:rPr>
          <w:lang w:val="ru-RU"/>
        </w:rPr>
        <w:tab/>
      </w:r>
      <w:proofErr w:type="spell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E46604" w:rsidRPr="00F64D8E" w:rsidRDefault="00F64D8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е и хвойные растения. Дикорастущие и культурные растения. 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Комнатные растения, правила содержания и ухода.</w:t>
      </w:r>
    </w:p>
    <w:p w:rsidR="00E46604" w:rsidRPr="00F64D8E" w:rsidRDefault="00F64D8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64D8E">
        <w:rPr>
          <w:lang w:val="ru-RU"/>
        </w:rPr>
        <w:tab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животных (звери, насекомые, птицы, рыбы и др.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. Домашние и дикие животные (различия в условиях жизни). Забота о домашних питомцах.</w:t>
      </w:r>
    </w:p>
    <w:p w:rsidR="00E46604" w:rsidRPr="00F64D8E" w:rsidRDefault="00F64D8E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F64D8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E46604" w:rsidRPr="00F64D8E" w:rsidRDefault="00F64D8E">
      <w:pPr>
        <w:autoSpaceDE w:val="0"/>
        <w:autoSpaceDN w:val="0"/>
        <w:spacing w:before="70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Правил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а безопасности в быту: пользование бытовыми электроприборами, газовыми плитами.</w:t>
      </w:r>
    </w:p>
    <w:p w:rsidR="00E46604" w:rsidRPr="00F64D8E" w:rsidRDefault="00F64D8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64D8E">
        <w:rPr>
          <w:lang w:val="ru-RU"/>
        </w:rPr>
        <w:tab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46604" w:rsidRPr="00F64D8E" w:rsidRDefault="00F64D8E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F64D8E">
        <w:rPr>
          <w:lang w:val="ru-RU"/>
        </w:rPr>
        <w:tab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ктронные ресурсы школы) в условиях контролируемого доступа в Интернет.</w:t>
      </w:r>
    </w:p>
    <w:p w:rsidR="00E46604" w:rsidRPr="00F64D8E" w:rsidRDefault="00F64D8E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F64D8E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E46604" w:rsidRPr="00F64D8E" w:rsidRDefault="00F64D8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в живой природе от состояния неживой природы;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E46604" w:rsidRPr="00F64D8E" w:rsidRDefault="00F64D8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64D8E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E46604" w:rsidRPr="00F64D8E" w:rsidRDefault="00F64D8E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E46604" w:rsidRPr="00F64D8E" w:rsidRDefault="00E46604">
      <w:pPr>
        <w:rPr>
          <w:lang w:val="ru-RU"/>
        </w:rPr>
        <w:sectPr w:rsidR="00E46604" w:rsidRPr="00F64D8E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6604" w:rsidRPr="00F64D8E" w:rsidRDefault="00E46604">
      <w:pPr>
        <w:autoSpaceDE w:val="0"/>
        <w:autoSpaceDN w:val="0"/>
        <w:spacing w:after="108" w:line="220" w:lineRule="exact"/>
        <w:rPr>
          <w:lang w:val="ru-RU"/>
        </w:rPr>
      </w:pPr>
    </w:p>
    <w:p w:rsidR="00E46604" w:rsidRPr="00F64D8E" w:rsidRDefault="00F64D8E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E46604" w:rsidRPr="00F64D8E" w:rsidRDefault="00F64D8E">
      <w:pPr>
        <w:autoSpaceDE w:val="0"/>
        <w:autoSpaceDN w:val="0"/>
        <w:spacing w:before="178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E46604" w:rsidRPr="00F64D8E" w:rsidRDefault="00F64D8E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в процессе учебного диалога слушать говорящего; отвечать на вопросы, дополнять ответы уча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стников; уважительно 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носиться к разным мнениям;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:rsidR="00E46604" w:rsidRPr="00F64D8E" w:rsidRDefault="00F64D8E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E46604" w:rsidRPr="00F64D8E" w:rsidRDefault="00F64D8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домашних и диких животных, объяснять, чем они различаются.</w:t>
      </w:r>
    </w:p>
    <w:p w:rsidR="00E46604" w:rsidRPr="00F64D8E" w:rsidRDefault="00F64D8E">
      <w:pPr>
        <w:autoSpaceDE w:val="0"/>
        <w:autoSpaceDN w:val="0"/>
        <w:spacing w:before="178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E46604" w:rsidRPr="00F64D8E" w:rsidRDefault="00F64D8E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сность использования бытовых электроприборов);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E46604" w:rsidRPr="00F64D8E" w:rsidRDefault="00F64D8E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предложенные ситуации: устанавливать нарушения режима дня, организации учебной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работы; нарушения правил дорожного движения, правил пользования электро и газовыми приборами.</w:t>
      </w:r>
    </w:p>
    <w:p w:rsidR="00E46604" w:rsidRPr="00F64D8E" w:rsidRDefault="00F64D8E">
      <w:pPr>
        <w:autoSpaceDE w:val="0"/>
        <w:autoSpaceDN w:val="0"/>
        <w:spacing w:before="178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E46604" w:rsidRPr="00F64D8E" w:rsidRDefault="00F64D8E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моотношений, при участии учителя устранять возникающие конфликты.</w:t>
      </w:r>
    </w:p>
    <w:p w:rsidR="00E46604" w:rsidRPr="00F64D8E" w:rsidRDefault="00E46604">
      <w:pPr>
        <w:rPr>
          <w:lang w:val="ru-RU"/>
        </w:rPr>
        <w:sectPr w:rsidR="00E46604" w:rsidRPr="00F64D8E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E46604" w:rsidRPr="00F64D8E" w:rsidRDefault="00E46604">
      <w:pPr>
        <w:autoSpaceDE w:val="0"/>
        <w:autoSpaceDN w:val="0"/>
        <w:spacing w:after="78" w:line="220" w:lineRule="exact"/>
        <w:rPr>
          <w:lang w:val="ru-RU"/>
        </w:rPr>
      </w:pPr>
    </w:p>
    <w:p w:rsidR="00E46604" w:rsidRPr="00F64D8E" w:rsidRDefault="00F64D8E">
      <w:pPr>
        <w:autoSpaceDE w:val="0"/>
        <w:autoSpaceDN w:val="0"/>
        <w:spacing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46604" w:rsidRPr="00F64D8E" w:rsidRDefault="00F64D8E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F64D8E">
        <w:rPr>
          <w:lang w:val="ru-RU"/>
        </w:rPr>
        <w:tab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1 классе направлено на достижение 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E46604" w:rsidRPr="00F64D8E" w:rsidRDefault="00F64D8E">
      <w:pPr>
        <w:autoSpaceDE w:val="0"/>
        <w:autoSpaceDN w:val="0"/>
        <w:spacing w:before="226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46604" w:rsidRPr="00F64D8E" w:rsidRDefault="00F64D8E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F64D8E">
        <w:rPr>
          <w:lang w:val="ru-RU"/>
        </w:rPr>
        <w:tab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традиционными российскими социокультурными и духовно-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F64D8E">
        <w:rPr>
          <w:lang w:val="ru-RU"/>
        </w:rPr>
        <w:br/>
      </w:r>
      <w:r w:rsidRPr="00F64D8E">
        <w:rPr>
          <w:lang w:val="ru-RU"/>
        </w:rPr>
        <w:tab/>
      </w: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E46604" w:rsidRPr="00F64D8E" w:rsidRDefault="00F64D8E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е — России; понимание особой роли многонациональной России в современном мире;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46604" w:rsidRPr="00F64D8E" w:rsidRDefault="00F64D8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овека как члена общества.</w:t>
      </w:r>
    </w:p>
    <w:p w:rsidR="00E46604" w:rsidRPr="00F64D8E" w:rsidRDefault="00F64D8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E46604" w:rsidRPr="00F64D8E" w:rsidRDefault="00F64D8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E46604" w:rsidRPr="00F64D8E" w:rsidRDefault="00F64D8E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которые строятся на проявлении гуманизма, сопереживания, уважения и доброжелательности; </w:t>
      </w:r>
    </w:p>
    <w:p w:rsidR="00E46604" w:rsidRPr="00F64D8E" w:rsidRDefault="00F64D8E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е физического и морального вреда другим людям.</w:t>
      </w:r>
    </w:p>
    <w:p w:rsidR="00E46604" w:rsidRPr="00F64D8E" w:rsidRDefault="00F64D8E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E46604" w:rsidRPr="00F64D8E" w:rsidRDefault="00F64D8E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орчеству своего и других народов;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E46604" w:rsidRPr="00F64D8E" w:rsidRDefault="00F64D8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46604" w:rsidRPr="00F64D8E" w:rsidRDefault="00F64D8E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соблюден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ение к физическому и психическому здоровью.</w:t>
      </w:r>
    </w:p>
    <w:p w:rsidR="00E46604" w:rsidRPr="00F64D8E" w:rsidRDefault="00E46604">
      <w:pPr>
        <w:rPr>
          <w:lang w:val="ru-RU"/>
        </w:rPr>
        <w:sectPr w:rsidR="00E46604" w:rsidRPr="00F64D8E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E46604" w:rsidRPr="00F64D8E" w:rsidRDefault="00E46604">
      <w:pPr>
        <w:autoSpaceDE w:val="0"/>
        <w:autoSpaceDN w:val="0"/>
        <w:spacing w:after="78" w:line="220" w:lineRule="exact"/>
        <w:rPr>
          <w:lang w:val="ru-RU"/>
        </w:rPr>
      </w:pPr>
    </w:p>
    <w:p w:rsidR="00E46604" w:rsidRPr="00F64D8E" w:rsidRDefault="00F64D8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E46604" w:rsidRPr="00F64D8E" w:rsidRDefault="00F64D8E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трудовой деятельности в жизни человека и общества, ответственное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46604" w:rsidRPr="00F64D8E" w:rsidRDefault="00F64D8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E46604" w:rsidRPr="00F64D8E" w:rsidRDefault="00F64D8E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бережного отношения к природе, неприятие действий, приносящих ей вред.</w:t>
      </w:r>
    </w:p>
    <w:p w:rsidR="00E46604" w:rsidRPr="00F64D8E" w:rsidRDefault="00F64D8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E46604" w:rsidRPr="00F64D8E" w:rsidRDefault="00F64D8E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E46604" w:rsidRPr="00F64D8E" w:rsidRDefault="00F64D8E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E46604" w:rsidRPr="00F64D8E" w:rsidRDefault="00F64D8E">
      <w:pPr>
        <w:autoSpaceDE w:val="0"/>
        <w:autoSpaceDN w:val="0"/>
        <w:spacing w:before="286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46604" w:rsidRPr="00F64D8E" w:rsidRDefault="00F64D8E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F64D8E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</w:t>
      </w:r>
      <w:r w:rsidRPr="00F64D8E">
        <w:rPr>
          <w:rFonts w:ascii="Times New Roman" w:eastAsia="Times New Roman" w:hAnsi="Times New Roman"/>
          <w:i/>
          <w:color w:val="000000"/>
          <w:sz w:val="24"/>
          <w:lang w:val="ru-RU"/>
        </w:rPr>
        <w:t>я:</w:t>
      </w:r>
    </w:p>
    <w:p w:rsidR="00E46604" w:rsidRPr="00F64D8E" w:rsidRDefault="00F64D8E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46604" w:rsidRPr="00F64D8E" w:rsidRDefault="00F64D8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зависимости между объектами (часть — целое; причина — следствие; изменения во времени и в пространстве);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E46604" w:rsidRPr="00F64D8E" w:rsidRDefault="00F64D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E46604" w:rsidRPr="00F64D8E" w:rsidRDefault="00F64D8E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находить закономерности и противоречия в рассматриваемых фактах, данных и наблюдениях на осно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ве предложенного алгоритма; </w:t>
      </w:r>
    </w:p>
    <w:p w:rsidR="00E46604" w:rsidRPr="00F64D8E" w:rsidRDefault="00F64D8E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E46604" w:rsidRPr="00F64D8E" w:rsidRDefault="00F64D8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64D8E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E46604" w:rsidRPr="00F64D8E" w:rsidRDefault="00F64D8E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проводить (по предложенному и самостоятельно составленному плану или выдви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нутому предположению) наблюдения, несложные опыты; проявлять интерес к экспериментам, проводимым под руководством учителя;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природа, цепи питания; природные зоны), а также в социуме (лента времени; поведение и его</w:t>
      </w:r>
      <w:proofErr w:type="gramEnd"/>
    </w:p>
    <w:p w:rsidR="00E46604" w:rsidRPr="00F64D8E" w:rsidRDefault="00E46604">
      <w:pPr>
        <w:rPr>
          <w:lang w:val="ru-RU"/>
        </w:rPr>
        <w:sectPr w:rsidR="00E46604" w:rsidRPr="00F64D8E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6604" w:rsidRPr="00F64D8E" w:rsidRDefault="00E46604">
      <w:pPr>
        <w:autoSpaceDE w:val="0"/>
        <w:autoSpaceDN w:val="0"/>
        <w:spacing w:after="66" w:line="220" w:lineRule="exact"/>
        <w:rPr>
          <w:lang w:val="ru-RU"/>
        </w:rPr>
      </w:pPr>
    </w:p>
    <w:p w:rsidR="00E46604" w:rsidRPr="00F64D8E" w:rsidRDefault="00F64D8E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последствия; коллективный труд и его результаты и др.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E46604" w:rsidRPr="00F64D8E" w:rsidRDefault="00F64D8E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опыт, неслож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ное исследование по установлению особенностей объекта изучения и связей между объектами (часть — целое, причина 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ледствие);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вания).</w:t>
      </w:r>
    </w:p>
    <w:p w:rsidR="00E46604" w:rsidRPr="00F64D8E" w:rsidRDefault="00F64D8E">
      <w:pPr>
        <w:autoSpaceDE w:val="0"/>
        <w:autoSpaceDN w:val="0"/>
        <w:spacing w:before="178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E46604" w:rsidRPr="00F64D8E" w:rsidRDefault="00F64D8E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E46604" w:rsidRPr="00F64D8E" w:rsidRDefault="00F64D8E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представленную в явном виде;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использовать для решения учебных задач текстовую, графическую, аудиовизуальную инфо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рмацию;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стовую, видео, графическую, звуковую информацию в соответствии с учебной задачей;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46604" w:rsidRPr="00F64D8E" w:rsidRDefault="00F64D8E">
      <w:pPr>
        <w:autoSpaceDE w:val="0"/>
        <w:autoSpaceDN w:val="0"/>
        <w:spacing w:before="178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</w:t>
      </w: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е действия:</w:t>
      </w:r>
    </w:p>
    <w:p w:rsidR="00E46604" w:rsidRPr="00F64D8E" w:rsidRDefault="00F64D8E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E46604" w:rsidRPr="00F64D8E" w:rsidRDefault="00F64D8E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высказывать своё мнение; приводить доказательства своей правоты; </w:t>
      </w:r>
    </w:p>
    <w:p w:rsidR="00E46604" w:rsidRPr="00F64D8E" w:rsidRDefault="00F64D8E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смысловое чтение для определения темы, главной мысли текста о природе, соци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альной жизни, взаимоотношениях и поступках людей; </w:t>
      </w:r>
    </w:p>
    <w:p w:rsidR="00E46604" w:rsidRPr="00F64D8E" w:rsidRDefault="00F64D8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обобщения и выводы на основе полученных результатов наблюдений и опытной работы, подкреплять их доказатель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ствами;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ыступления.</w:t>
      </w:r>
    </w:p>
    <w:p w:rsidR="00E46604" w:rsidRPr="00F64D8E" w:rsidRDefault="00E46604">
      <w:pPr>
        <w:rPr>
          <w:lang w:val="ru-RU"/>
        </w:rPr>
        <w:sectPr w:rsidR="00E46604" w:rsidRPr="00F64D8E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E46604" w:rsidRPr="00F64D8E" w:rsidRDefault="00E46604">
      <w:pPr>
        <w:autoSpaceDE w:val="0"/>
        <w:autoSpaceDN w:val="0"/>
        <w:spacing w:after="78" w:line="220" w:lineRule="exact"/>
        <w:rPr>
          <w:lang w:val="ru-RU"/>
        </w:rPr>
      </w:pPr>
    </w:p>
    <w:p w:rsidR="00E46604" w:rsidRPr="00F64D8E" w:rsidRDefault="00F64D8E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F64D8E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E46604" w:rsidRPr="00F64D8E" w:rsidRDefault="00F64D8E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E46604" w:rsidRPr="00F64D8E" w:rsidRDefault="00F64D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выстраивать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выбранных действий и операций.</w:t>
      </w:r>
    </w:p>
    <w:p w:rsidR="00E46604" w:rsidRPr="00F64D8E" w:rsidRDefault="00F64D8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64D8E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E46604" w:rsidRPr="00F64D8E" w:rsidRDefault="00F64D8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 и устанавливать их причины; корректировать свои действия при необходимости (с небольшо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й помощью учителя); </w:t>
      </w:r>
    </w:p>
    <w:p w:rsidR="00E46604" w:rsidRPr="00F64D8E" w:rsidRDefault="00F64D8E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E46604" w:rsidRPr="00F64D8E" w:rsidRDefault="00F64D8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64D8E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E46604" w:rsidRPr="00F64D8E" w:rsidRDefault="00F64D8E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E46604" w:rsidRPr="00F64D8E" w:rsidRDefault="00F64D8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E46604" w:rsidRPr="00F64D8E" w:rsidRDefault="00F64D8E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коллективной дея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тельности для успешного решения учебной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46604" w:rsidRPr="00F64D8E" w:rsidRDefault="00F64D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E46604" w:rsidRPr="00F64D8E" w:rsidRDefault="00F64D8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E46604" w:rsidRPr="00F64D8E" w:rsidRDefault="00F64D8E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E46604" w:rsidRPr="00F64D8E" w:rsidRDefault="00F64D8E">
      <w:pPr>
        <w:autoSpaceDE w:val="0"/>
        <w:autoSpaceDN w:val="0"/>
        <w:spacing w:before="288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46604" w:rsidRPr="00F64D8E" w:rsidRDefault="00F64D8E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E46604" w:rsidRPr="00F64D8E" w:rsidRDefault="00F64D8E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равственного поведения в социуме и на природе; </w:t>
      </w:r>
    </w:p>
    <w:p w:rsidR="00E46604" w:rsidRPr="00F64D8E" w:rsidRDefault="00F64D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46604" w:rsidRPr="00F64D8E" w:rsidRDefault="00F64D8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животны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х(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насекомые, рыбы, птицы, звери); </w:t>
      </w:r>
    </w:p>
    <w:p w:rsidR="00E46604" w:rsidRPr="00F64D8E" w:rsidRDefault="00E46604">
      <w:pPr>
        <w:rPr>
          <w:lang w:val="ru-RU"/>
        </w:rPr>
        <w:sectPr w:rsidR="00E46604" w:rsidRPr="00F64D8E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6604" w:rsidRPr="00F64D8E" w:rsidRDefault="00E46604">
      <w:pPr>
        <w:autoSpaceDE w:val="0"/>
        <w:autoSpaceDN w:val="0"/>
        <w:spacing w:after="108" w:line="220" w:lineRule="exact"/>
        <w:rPr>
          <w:lang w:val="ru-RU"/>
        </w:rPr>
      </w:pPr>
    </w:p>
    <w:p w:rsidR="00E46604" w:rsidRPr="00F64D8E" w:rsidRDefault="00F64D8E">
      <w:pPr>
        <w:autoSpaceDE w:val="0"/>
        <w:autoSpaceDN w:val="0"/>
        <w:spacing w:after="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46604" w:rsidRPr="00F64D8E" w:rsidRDefault="00F64D8E">
      <w:pPr>
        <w:autoSpaceDE w:val="0"/>
        <w:autoSpaceDN w:val="0"/>
        <w:spacing w:before="190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E46604" w:rsidRPr="00F64D8E" w:rsidRDefault="00F64D8E">
      <w:pPr>
        <w:autoSpaceDE w:val="0"/>
        <w:autoSpaceDN w:val="0"/>
        <w:spacing w:before="190" w:after="0"/>
        <w:ind w:right="14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проводить, соблюдая правила безопасного труда,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46604" w:rsidRPr="00F64D8E" w:rsidRDefault="00F64D8E">
      <w:pPr>
        <w:autoSpaceDE w:val="0"/>
        <w:autoSpaceDN w:val="0"/>
        <w:spacing w:before="192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для ответов на во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просы небольшие тексты о природе и обществе; </w:t>
      </w:r>
    </w:p>
    <w:p w:rsidR="00E46604" w:rsidRPr="00F64D8E" w:rsidRDefault="00F64D8E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безопасности на учебном месте школьника; во время наблю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дений и опытов; безопасно пользоваться бытовыми электроприборами; </w:t>
      </w:r>
    </w:p>
    <w:p w:rsidR="00E46604" w:rsidRPr="00F64D8E" w:rsidRDefault="00F64D8E">
      <w:pPr>
        <w:autoSpaceDE w:val="0"/>
        <w:autoSpaceDN w:val="0"/>
        <w:spacing w:before="190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E46604" w:rsidRPr="00F64D8E" w:rsidRDefault="00F64D8E">
      <w:pPr>
        <w:autoSpaceDE w:val="0"/>
        <w:autoSpaceDN w:val="0"/>
        <w:spacing w:before="190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E46604" w:rsidRPr="00F64D8E" w:rsidRDefault="00F64D8E">
      <w:pPr>
        <w:autoSpaceDE w:val="0"/>
        <w:autoSpaceDN w:val="0"/>
        <w:spacing w:before="190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E46604" w:rsidRPr="00F64D8E" w:rsidRDefault="00F64D8E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 помощью взрослых 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(учителя, родителей) пользоваться электронным дневником и электронными ресурсами школы.</w:t>
      </w:r>
    </w:p>
    <w:p w:rsidR="00E46604" w:rsidRPr="00F64D8E" w:rsidRDefault="00E46604">
      <w:pPr>
        <w:rPr>
          <w:lang w:val="ru-RU"/>
        </w:rPr>
        <w:sectPr w:rsidR="00E46604" w:rsidRPr="00F64D8E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E46604" w:rsidRPr="00F64D8E" w:rsidRDefault="00E46604">
      <w:pPr>
        <w:autoSpaceDE w:val="0"/>
        <w:autoSpaceDN w:val="0"/>
        <w:spacing w:after="64" w:line="220" w:lineRule="exact"/>
        <w:rPr>
          <w:lang w:val="ru-RU"/>
        </w:rPr>
      </w:pPr>
    </w:p>
    <w:p w:rsidR="00E46604" w:rsidRDefault="00F64D8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08"/>
        <w:gridCol w:w="528"/>
        <w:gridCol w:w="1104"/>
        <w:gridCol w:w="1142"/>
        <w:gridCol w:w="864"/>
        <w:gridCol w:w="3386"/>
        <w:gridCol w:w="1080"/>
        <w:gridCol w:w="1622"/>
      </w:tblGrid>
      <w:tr w:rsidR="00E4660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E46604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4" w:rsidRDefault="00E4660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4" w:rsidRDefault="00E4660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4" w:rsidRDefault="00E4660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4" w:rsidRDefault="00E4660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4" w:rsidRDefault="00E4660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4" w:rsidRDefault="00E46604"/>
        </w:tc>
      </w:tr>
      <w:tr w:rsidR="00E4660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E46604" w:rsidRPr="00F64D8E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Школьные традиции и праздники. Классный, школьный коллектив, </w:t>
            </w: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совместная деятельность.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E46604"/>
        </w:tc>
        <w:tc>
          <w:tcPr>
            <w:tcW w:w="33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по школе, знакомство с помещениями;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F64D8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46604" w:rsidRPr="00F64D8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классе и в школе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E46604" w:rsidRPr="00F64D8E" w:rsidRDefault="00F64D8E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46604" w:rsidRPr="00F64D8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«Как содержать рабочее место в порядке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E46604" w:rsidRPr="00F64D8E" w:rsidRDefault="00F64D8E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46604" w:rsidRPr="00F64D8E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видеофрагментов и других материалов (по выбору) на темы «Москва — столица </w:t>
            </w:r>
            <w:proofErr w:type="spell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России»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;«</w:t>
            </w:r>
            <w:proofErr w:type="gram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Москве»;;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E46604" w:rsidRPr="00F64D8E" w:rsidRDefault="00F64D8E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46604" w:rsidRPr="00F64D8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Первоначальные сведения о родном крае. Название своего   населённого </w:t>
            </w: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пункта (города, села), региона.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 описание изделий народных промыслов родного края и народов России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Экскурсия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E46604" w:rsidRPr="00F64D8E" w:rsidRDefault="00F64D8E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46604" w:rsidRPr="00F64D8E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целевые прогулки;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иллюстраций;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видеофрагментов и других материалов о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родном крае;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труде людей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F64D8E">
              <w:rPr>
                <w:lang w:val="ru-RU"/>
              </w:rPr>
              <w:br/>
            </w:r>
            <w:proofErr w:type="gram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 описание изделий народных промыслов родного края и народов России;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E46604" w:rsidRPr="00F64D8E" w:rsidRDefault="00F64D8E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46604" w:rsidRPr="00F64D8E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поведения в социуме.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50" w:lineRule="auto"/>
              <w:ind w:left="72" w:right="720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«Правила поведения в </w:t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учреждениях культуры— 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</w:t>
            </w:r>
            <w:proofErr w:type="gram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театре; музее;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библиотеке»;;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E46604" w:rsidRPr="00F64D8E" w:rsidRDefault="00F64D8E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46604" w:rsidRPr="00F64D8E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фото;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репродукций на тему «Семья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»;; </w:t>
            </w:r>
            <w:r w:rsidRPr="00F64D8E">
              <w:rPr>
                <w:lang w:val="ru-RU"/>
              </w:rPr>
              <w:br/>
            </w:r>
            <w:proofErr w:type="gram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«Что такое семья»;; Рассказы детей по теме «Как наша семья проводит свободное время»;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E46604" w:rsidRPr="00F64D8E" w:rsidRDefault="00F64D8E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E46604" w:rsidRPr="00F64D8E" w:rsidRDefault="00E46604">
      <w:pPr>
        <w:autoSpaceDE w:val="0"/>
        <w:autoSpaceDN w:val="0"/>
        <w:spacing w:after="0" w:line="14" w:lineRule="exact"/>
        <w:rPr>
          <w:lang w:val="ru-RU"/>
        </w:rPr>
      </w:pPr>
    </w:p>
    <w:p w:rsidR="00E46604" w:rsidRPr="00F64D8E" w:rsidRDefault="00E46604">
      <w:pPr>
        <w:rPr>
          <w:lang w:val="ru-RU"/>
        </w:rPr>
        <w:sectPr w:rsidR="00E46604" w:rsidRPr="00F64D8E">
          <w:pgSz w:w="16840" w:h="11900"/>
          <w:pgMar w:top="282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6604" w:rsidRPr="00F64D8E" w:rsidRDefault="00E4660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08"/>
        <w:gridCol w:w="528"/>
        <w:gridCol w:w="1104"/>
        <w:gridCol w:w="1142"/>
        <w:gridCol w:w="864"/>
        <w:gridCol w:w="3386"/>
        <w:gridCol w:w="1080"/>
        <w:gridCol w:w="1622"/>
      </w:tblGrid>
      <w:tr w:rsidR="00E46604" w:rsidRPr="00F64D8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 и взаимопомощь в семье.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«Что такое семья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»;; </w:t>
            </w:r>
            <w:proofErr w:type="gram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 детей по теме «Как наша семья проводит свободное время»;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E46604" w:rsidRPr="00F64D8E" w:rsidRDefault="00F64D8E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46604" w:rsidRPr="00F64D8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 адрес.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на тему "Домашний адрес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приложение к учебнику.</w:t>
            </w:r>
          </w:p>
          <w:p w:rsidR="00E46604" w:rsidRPr="00F64D8E" w:rsidRDefault="00F64D8E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46604">
        <w:trPr>
          <w:trHeight w:hRule="exact" w:val="350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E46604"/>
        </w:tc>
      </w:tr>
      <w:tr w:rsidR="00E4660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E4660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64" w:after="0" w:line="245" w:lineRule="auto"/>
              <w:ind w:left="72" w:right="288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Природа и предметы, созданные человеком. Природные материалы. Бережное отношение к </w:t>
            </w:r>
            <w:proofErr w:type="gramStart"/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</w:t>
            </w:r>
            <w:proofErr w:type="gramEnd"/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метам, вещам, уход за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«Почему люди должны оберегать и охранять природу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E4660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Неживая и живая природа.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«Живая и неживая природа»;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E4660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Погода и термометр. 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 по теме «Сезонные изменения в природе, наблюдение за погодой»;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E46604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«Почему люди должны оберегать и охранять природу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»;; </w:t>
            </w:r>
            <w:proofErr w:type="gram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ситуаций по теме «Правила поведения в;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природе»;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E4660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64" w:after="0" w:line="252" w:lineRule="auto"/>
              <w:ind w:left="72" w:right="43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 ближайшего окружения (узнавание, называние, краткое описание).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50" w:lineRule="auto"/>
              <w:ind w:left="72" w:right="864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внешнего вида деревьев; кустарников;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трав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E46604">
        <w:trPr>
          <w:trHeight w:hRule="exact" w:val="13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деление растений на две группы — дикорастущие и культурные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F64D8E">
              <w:rPr>
                <w:lang w:val="ru-RU"/>
              </w:rPr>
              <w:br/>
            </w:r>
            <w:proofErr w:type="gram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«Чем различаются дикорастущие и культурные растения?»;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E46604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proofErr w:type="gramStart"/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Части растения (называние, краткая характеристика значения для жизни растения): корень, стебель, лист, цветок, плод, </w:t>
            </w: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семя.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«Найдите у растений их части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»;; </w:t>
            </w:r>
            <w:r w:rsidRPr="00F64D8E">
              <w:rPr>
                <w:lang w:val="ru-RU"/>
              </w:rPr>
              <w:br/>
            </w:r>
            <w:proofErr w:type="gramEnd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и зарисовка разнообразия частей растения: разные листья;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разные цветки и плоды;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разные корни (по выбору);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E46604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по теме «Учимся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ухаживать за растениями уголка природы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</w:tbl>
    <w:p w:rsidR="00E46604" w:rsidRDefault="00E46604">
      <w:pPr>
        <w:autoSpaceDE w:val="0"/>
        <w:autoSpaceDN w:val="0"/>
        <w:spacing w:after="0" w:line="14" w:lineRule="exact"/>
      </w:pPr>
    </w:p>
    <w:p w:rsidR="00E46604" w:rsidRDefault="00E46604">
      <w:pPr>
        <w:sectPr w:rsidR="00E46604">
          <w:pgSz w:w="16840" w:h="11900"/>
          <w:pgMar w:top="284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6604" w:rsidRDefault="00E466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08"/>
        <w:gridCol w:w="528"/>
        <w:gridCol w:w="1104"/>
        <w:gridCol w:w="1142"/>
        <w:gridCol w:w="864"/>
        <w:gridCol w:w="3386"/>
        <w:gridCol w:w="1080"/>
        <w:gridCol w:w="1622"/>
      </w:tblGrid>
      <w:tr w:rsidR="00E4660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по теме «Кто больше назовёт насекомых (птиц;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зверей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…)»;;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E4660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Логическая задача: найди ошибку в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иллюстрациях — какое животное попало в эту группу неправильно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Электронное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приложение к учебнику</w:t>
            </w:r>
          </w:p>
        </w:tc>
      </w:tr>
      <w:tr w:rsidR="00E4660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 о домашних питомцах.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E46604">
        <w:trPr>
          <w:trHeight w:hRule="exact" w:val="34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E46604"/>
        </w:tc>
      </w:tr>
      <w:tr w:rsidR="00E4660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E46604">
        <w:trPr>
          <w:trHeight w:hRule="exact" w:val="8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«Что такое режим дня»: обсуждение режима дня первоклассника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E4660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безопасности в быту: пользование бытовыми </w:t>
            </w:r>
            <w:proofErr w:type="gramStart"/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 приборами</w:t>
            </w:r>
            <w:proofErr w:type="gramEnd"/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газовыми плитами.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Правила безопасности в быту;;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E4660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Дорога от дома до школы. Правила безопасного поведения пешехода </w:t>
            </w: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(дорожные знаки, дорожная разметка, дорожные сигналы).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Практическое занятие в кабинете; Правила дорожного движения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E4660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E46604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E46604">
        <w:trPr>
          <w:trHeight w:hRule="exact" w:val="34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E46604"/>
        </w:tc>
      </w:tr>
      <w:tr w:rsidR="00E46604">
        <w:trPr>
          <w:trHeight w:hRule="exact" w:val="34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E46604"/>
        </w:tc>
      </w:tr>
      <w:tr w:rsidR="00E46604">
        <w:trPr>
          <w:trHeight w:hRule="exact" w:val="32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E46604"/>
        </w:tc>
      </w:tr>
    </w:tbl>
    <w:p w:rsidR="00E46604" w:rsidRDefault="00E46604">
      <w:pPr>
        <w:autoSpaceDE w:val="0"/>
        <w:autoSpaceDN w:val="0"/>
        <w:spacing w:after="0" w:line="14" w:lineRule="exact"/>
      </w:pPr>
    </w:p>
    <w:p w:rsidR="00E46604" w:rsidRDefault="00E46604">
      <w:pPr>
        <w:sectPr w:rsidR="00E4660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6604" w:rsidRDefault="00E46604">
      <w:pPr>
        <w:autoSpaceDE w:val="0"/>
        <w:autoSpaceDN w:val="0"/>
        <w:spacing w:after="78" w:line="220" w:lineRule="exact"/>
      </w:pPr>
    </w:p>
    <w:p w:rsidR="00E46604" w:rsidRDefault="00F64D8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E4660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E4660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4" w:rsidRDefault="00E4660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4" w:rsidRDefault="00E4660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4" w:rsidRDefault="00E4660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4" w:rsidRDefault="00E46604"/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 традиции и праздники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Мы- школьники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Классный, школьный коллектив. Совместная деятельность.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Дорога от школы до дома.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Родина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Москва- столица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Твоя малая Родина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и природа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объекты и </w:t>
            </w:r>
            <w:r w:rsidRPr="00F64D8E">
              <w:rPr>
                <w:lang w:val="ru-RU"/>
              </w:rPr>
              <w:br/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предметы</w:t>
            </w:r>
            <w:proofErr w:type="gramEnd"/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созданные руками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 и живая природа. Погода и термометр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E4660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 за погодой своего </w:t>
            </w:r>
            <w:proofErr w:type="spellStart"/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</w:t>
            </w:r>
            <w:proofErr w:type="gramStart"/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езонные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изменения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осени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660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E46604" w:rsidRDefault="00E46604">
      <w:pPr>
        <w:autoSpaceDE w:val="0"/>
        <w:autoSpaceDN w:val="0"/>
        <w:spacing w:after="0" w:line="14" w:lineRule="exact"/>
      </w:pPr>
    </w:p>
    <w:p w:rsidR="00E46604" w:rsidRDefault="00E46604">
      <w:pPr>
        <w:sectPr w:rsidR="00E46604">
          <w:pgSz w:w="11900" w:h="16840"/>
          <w:pgMar w:top="298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6604" w:rsidRDefault="00E466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E4660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proofErr w:type="gramStart"/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Бережное</w:t>
            </w:r>
            <w:proofErr w:type="gramEnd"/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отнощение</w:t>
            </w:r>
            <w:proofErr w:type="spellEnd"/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 </w:t>
            </w:r>
            <w:r w:rsidRPr="00F64D8E">
              <w:rPr>
                <w:lang w:val="ru-RU"/>
              </w:rPr>
              <w:br/>
            </w:r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предметам, вещам, уход за ними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Культурные и дикорастущие растения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нужно ухаживать за комнатными растениями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Редкие и исчезающие растения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Звери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Насекомые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Кто живёт в зоопарке?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домашние животные нуждаются в заботе?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зимы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Помощь птицам зимой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E46604" w:rsidRDefault="00E46604">
      <w:pPr>
        <w:autoSpaceDE w:val="0"/>
        <w:autoSpaceDN w:val="0"/>
        <w:spacing w:after="0" w:line="14" w:lineRule="exact"/>
      </w:pPr>
    </w:p>
    <w:p w:rsidR="00E46604" w:rsidRDefault="00E46604">
      <w:pPr>
        <w:sectPr w:rsidR="00E46604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6604" w:rsidRDefault="00E466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Редкие и исчезающие животные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Твой 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Твоя семья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 профессии важны!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Вода в доме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Электричество в твоем доме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 в твоей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безопасности в доме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Кто нас защищает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весны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Весенний праздник- 8 марта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Наблюдаем за небом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Солнце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Земля и Луна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исследует космос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 апреля- День Космонавтики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Бережем Землю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4660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меняется человек и окружающий мир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E46604" w:rsidRDefault="00E46604">
      <w:pPr>
        <w:autoSpaceDE w:val="0"/>
        <w:autoSpaceDN w:val="0"/>
        <w:spacing w:after="0" w:line="14" w:lineRule="exact"/>
      </w:pPr>
    </w:p>
    <w:p w:rsidR="00E46604" w:rsidRDefault="00E46604">
      <w:pPr>
        <w:sectPr w:rsidR="00E46604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6604" w:rsidRDefault="00E466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ты воспринимаешь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Твое настроение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Твое тело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Чем полезны овощи и фрукты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Твоя одежда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Твое здоровье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Какие бывают музеи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Такие разные памятники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Твои земляки- герои Отчизны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Будем вежливыми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дружбе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Идем в гости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лета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поведения на улице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4660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поведения в лесу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46604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Pr="00F64D8E" w:rsidRDefault="00F64D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64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F64D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604" w:rsidRDefault="00E46604"/>
        </w:tc>
      </w:tr>
    </w:tbl>
    <w:p w:rsidR="00E46604" w:rsidRDefault="00E46604">
      <w:pPr>
        <w:autoSpaceDE w:val="0"/>
        <w:autoSpaceDN w:val="0"/>
        <w:spacing w:after="0" w:line="14" w:lineRule="exact"/>
      </w:pPr>
    </w:p>
    <w:p w:rsidR="00E46604" w:rsidRDefault="00E46604">
      <w:pPr>
        <w:sectPr w:rsidR="00E4660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6604" w:rsidRDefault="00E46604">
      <w:pPr>
        <w:autoSpaceDE w:val="0"/>
        <w:autoSpaceDN w:val="0"/>
        <w:spacing w:after="78" w:line="220" w:lineRule="exact"/>
      </w:pPr>
    </w:p>
    <w:p w:rsidR="00E46604" w:rsidRDefault="00F64D8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46604" w:rsidRDefault="00F64D8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46604" w:rsidRPr="00F64D8E" w:rsidRDefault="00F64D8E">
      <w:pPr>
        <w:autoSpaceDE w:val="0"/>
        <w:autoSpaceDN w:val="0"/>
        <w:spacing w:before="166" w:after="0"/>
        <w:ind w:right="4752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частях);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1 класс /Плешаков А.А.;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Акционерное общество «</w:t>
      </w:r>
      <w:proofErr w:type="spell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»;; Введите свой вариант:</w:t>
      </w:r>
    </w:p>
    <w:p w:rsidR="00E46604" w:rsidRPr="00F64D8E" w:rsidRDefault="00F64D8E">
      <w:pPr>
        <w:autoSpaceDE w:val="0"/>
        <w:autoSpaceDN w:val="0"/>
        <w:spacing w:before="262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</w:t>
      </w: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УЧИТЕЛЯ</w:t>
      </w:r>
    </w:p>
    <w:p w:rsidR="00E46604" w:rsidRPr="00F64D8E" w:rsidRDefault="00F64D8E">
      <w:pPr>
        <w:autoSpaceDE w:val="0"/>
        <w:autoSpaceDN w:val="0"/>
        <w:spacing w:before="166" w:after="0" w:line="262" w:lineRule="auto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1. Плешаков, А. А. Окружающий мир. 1–4 классы. Рабочие программы. Предметная линия учебников системы «Школа России» / А. А. Плешаков. – М.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2018.</w:t>
      </w:r>
    </w:p>
    <w:p w:rsidR="00E46604" w:rsidRPr="00F64D8E" w:rsidRDefault="00F64D8E">
      <w:pPr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2. Примерные программы по учебным предметам. Начальная школа. В 2 ч. Ч. 1. – 5-е изд., </w:t>
      </w:r>
      <w:proofErr w:type="spell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ерераб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–М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. : Просвещение, 2019.</w:t>
      </w:r>
    </w:p>
    <w:p w:rsidR="00E46604" w:rsidRPr="00F64D8E" w:rsidRDefault="00F64D8E">
      <w:pPr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3. Концепция учебно-методического комплекса «Школа России»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пособие для учителей </w:t>
      </w:r>
      <w:proofErr w:type="spell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. организаций / О. А. </w:t>
      </w:r>
      <w:proofErr w:type="spell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Железникова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. – М.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2018.</w:t>
      </w:r>
    </w:p>
    <w:p w:rsidR="00E46604" w:rsidRPr="00F64D8E" w:rsidRDefault="00F64D8E">
      <w:pPr>
        <w:autoSpaceDE w:val="0"/>
        <w:autoSpaceDN w:val="0"/>
        <w:spacing w:before="70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4. Максимова Т.Н. Поурочные разработки по курсу "Окружающий мир"</w:t>
      </w:r>
    </w:p>
    <w:p w:rsidR="00E46604" w:rsidRPr="00F64D8E" w:rsidRDefault="00F64D8E">
      <w:pPr>
        <w:autoSpaceDE w:val="0"/>
        <w:autoSpaceDN w:val="0"/>
        <w:spacing w:before="262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46604" w:rsidRPr="00F64D8E" w:rsidRDefault="00F64D8E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1. Единая коллекция цифровых образовательных ресурсов. – Режим доступа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2. КМ-школа (образовательная среда для комплексной информатизации школы). – Режим доступа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</w:t>
      </w:r>
      <w:r>
        <w:rPr>
          <w:rFonts w:ascii="Times New Roman" w:eastAsia="Times New Roman" w:hAnsi="Times New Roman"/>
          <w:color w:val="000000"/>
          <w:sz w:val="24"/>
        </w:rPr>
        <w:t>ttp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3. Презентация уроков «Начальная школа». – Режим доступа</w:t>
      </w:r>
      <w:proofErr w:type="gramStart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/193 4.</w:t>
      </w:r>
    </w:p>
    <w:p w:rsidR="00E46604" w:rsidRPr="00F64D8E" w:rsidRDefault="00F64D8E">
      <w:pPr>
        <w:autoSpaceDE w:val="0"/>
        <w:autoSpaceDN w:val="0"/>
        <w:spacing w:before="70" w:after="0" w:line="262" w:lineRule="auto"/>
        <w:ind w:right="8208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https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edsoo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5.</w:t>
      </w:r>
      <w:proofErr w:type="gram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E46604" w:rsidRPr="00F64D8E" w:rsidRDefault="00E46604">
      <w:pPr>
        <w:rPr>
          <w:lang w:val="ru-RU"/>
        </w:rPr>
        <w:sectPr w:rsidR="00E46604" w:rsidRPr="00F64D8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6604" w:rsidRPr="00F64D8E" w:rsidRDefault="00E46604">
      <w:pPr>
        <w:autoSpaceDE w:val="0"/>
        <w:autoSpaceDN w:val="0"/>
        <w:spacing w:after="78" w:line="220" w:lineRule="exact"/>
        <w:rPr>
          <w:lang w:val="ru-RU"/>
        </w:rPr>
      </w:pPr>
    </w:p>
    <w:p w:rsidR="00E46604" w:rsidRPr="00F64D8E" w:rsidRDefault="00F64D8E">
      <w:pPr>
        <w:autoSpaceDE w:val="0"/>
        <w:autoSpaceDN w:val="0"/>
        <w:spacing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46604" w:rsidRPr="00F64D8E" w:rsidRDefault="00F64D8E">
      <w:pPr>
        <w:autoSpaceDE w:val="0"/>
        <w:autoSpaceDN w:val="0"/>
        <w:spacing w:before="346" w:after="0" w:line="230" w:lineRule="auto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E46604" w:rsidRPr="00F64D8E" w:rsidRDefault="00F64D8E">
      <w:pPr>
        <w:autoSpaceDE w:val="0"/>
        <w:autoSpaceDN w:val="0"/>
        <w:spacing w:before="166" w:after="0" w:line="281" w:lineRule="auto"/>
        <w:ind w:right="2736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Плакаты по основным темам естествознания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Интерак</w:t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тивная доска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Электронное приложение к учебнику А.А. Плешакова «Окружающий мир»</w:t>
      </w:r>
    </w:p>
    <w:p w:rsidR="00E46604" w:rsidRPr="00F64D8E" w:rsidRDefault="00F64D8E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F64D8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E46604" w:rsidRPr="00F64D8E" w:rsidRDefault="00F64D8E">
      <w:pPr>
        <w:autoSpaceDE w:val="0"/>
        <w:autoSpaceDN w:val="0"/>
        <w:spacing w:before="168" w:after="0"/>
        <w:ind w:right="5472"/>
        <w:rPr>
          <w:lang w:val="ru-RU"/>
        </w:rPr>
      </w:pP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полезных ископаемых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культурных и дикорастущих растений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плодов и семян растений </w:t>
      </w:r>
      <w:r w:rsidRPr="00F64D8E">
        <w:rPr>
          <w:lang w:val="ru-RU"/>
        </w:rPr>
        <w:br/>
      </w:r>
      <w:r w:rsidRPr="00F64D8E">
        <w:rPr>
          <w:rFonts w:ascii="Times New Roman" w:eastAsia="Times New Roman" w:hAnsi="Times New Roman"/>
          <w:color w:val="000000"/>
          <w:sz w:val="24"/>
          <w:lang w:val="ru-RU"/>
        </w:rPr>
        <w:t>Термометр для измерения температуры воздуха.</w:t>
      </w:r>
    </w:p>
    <w:p w:rsidR="00E46604" w:rsidRPr="00F64D8E" w:rsidRDefault="00E46604">
      <w:pPr>
        <w:rPr>
          <w:lang w:val="ru-RU"/>
        </w:rPr>
        <w:sectPr w:rsidR="00E46604" w:rsidRPr="00F64D8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Pr="00F64D8E" w:rsidRDefault="00F64D8E">
      <w:pPr>
        <w:rPr>
          <w:lang w:val="ru-RU"/>
        </w:rPr>
      </w:pPr>
    </w:p>
    <w:sectPr w:rsidR="00000000" w:rsidRPr="00F64D8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46604"/>
    <w:rsid w:val="00F64D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22A29B-F14C-417E-A484-D3502F51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5050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миха</cp:lastModifiedBy>
  <cp:revision>2</cp:revision>
  <dcterms:created xsi:type="dcterms:W3CDTF">2013-12-23T23:15:00Z</dcterms:created>
  <dcterms:modified xsi:type="dcterms:W3CDTF">2023-09-19T15:17:00Z</dcterms:modified>
  <cp:category/>
</cp:coreProperties>
</file>