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8B" w:rsidRDefault="0049488B">
      <w:pPr>
        <w:autoSpaceDE w:val="0"/>
        <w:autoSpaceDN w:val="0"/>
        <w:spacing w:after="78" w:line="220" w:lineRule="exact"/>
      </w:pPr>
    </w:p>
    <w:p w:rsidR="0049488B" w:rsidRPr="00D924A4" w:rsidRDefault="00D924A4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D924A4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49488B" w:rsidRPr="00D924A4" w:rsidRDefault="00D924A4">
      <w:pPr>
        <w:autoSpaceDE w:val="0"/>
        <w:autoSpaceDN w:val="0"/>
        <w:spacing w:before="670" w:after="0" w:line="230" w:lineRule="auto"/>
        <w:ind w:left="2274"/>
        <w:rPr>
          <w:lang w:val="ru-RU"/>
        </w:rPr>
      </w:pP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Калмыкия</w:t>
      </w:r>
    </w:p>
    <w:p w:rsidR="0049488B" w:rsidRPr="00D924A4" w:rsidRDefault="00D924A4">
      <w:pPr>
        <w:autoSpaceDE w:val="0"/>
        <w:autoSpaceDN w:val="0"/>
        <w:spacing w:before="670" w:after="0" w:line="230" w:lineRule="auto"/>
        <w:ind w:right="2452"/>
        <w:jc w:val="right"/>
        <w:rPr>
          <w:lang w:val="ru-RU"/>
        </w:rPr>
      </w:pP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Управление образования Городовиковского РМО</w:t>
      </w:r>
    </w:p>
    <w:p w:rsidR="0049488B" w:rsidRDefault="00D924A4">
      <w:pPr>
        <w:autoSpaceDE w:val="0"/>
        <w:autoSpaceDN w:val="0"/>
        <w:spacing w:before="670" w:after="1376" w:line="230" w:lineRule="auto"/>
        <w:ind w:right="2368"/>
        <w:jc w:val="right"/>
      </w:pP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МКОУ "Виноградненский лицей им. </w:t>
      </w:r>
      <w:r>
        <w:rPr>
          <w:rFonts w:ascii="Times New Roman" w:eastAsia="Times New Roman" w:hAnsi="Times New Roman"/>
          <w:color w:val="000000"/>
          <w:sz w:val="24"/>
        </w:rPr>
        <w:t>Дедова Ф.И."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42"/>
        <w:gridCol w:w="3980"/>
        <w:gridCol w:w="2720"/>
      </w:tblGrid>
      <w:tr w:rsidR="0049488B">
        <w:trPr>
          <w:trHeight w:hRule="exact" w:val="274"/>
        </w:trPr>
        <w:tc>
          <w:tcPr>
            <w:tcW w:w="2642" w:type="dxa"/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980" w:type="dxa"/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48" w:after="0" w:line="230" w:lineRule="auto"/>
              <w:ind w:left="8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49488B">
        <w:trPr>
          <w:trHeight w:hRule="exact" w:val="276"/>
        </w:trPr>
        <w:tc>
          <w:tcPr>
            <w:tcW w:w="2642" w:type="dxa"/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ШМО</w:t>
            </w:r>
          </w:p>
        </w:tc>
        <w:tc>
          <w:tcPr>
            <w:tcW w:w="3980" w:type="dxa"/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after="0" w:line="230" w:lineRule="auto"/>
              <w:ind w:left="8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Заместитель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 по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:rsidR="0049488B" w:rsidRDefault="0049488B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82"/>
        <w:gridCol w:w="3460"/>
        <w:gridCol w:w="3380"/>
      </w:tblGrid>
      <w:tr w:rsidR="0049488B">
        <w:trPr>
          <w:trHeight w:hRule="exact" w:val="362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______________Пономарева Т.Р.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______________Дакинова А.М.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60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______________Нарыжная Т.П.</w:t>
            </w:r>
          </w:p>
        </w:tc>
      </w:tr>
      <w:tr w:rsidR="0049488B">
        <w:trPr>
          <w:trHeight w:hRule="exact" w:val="420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10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106" w:after="0"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106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№149</w:t>
            </w:r>
          </w:p>
        </w:tc>
      </w:tr>
      <w:tr w:rsidR="0049488B">
        <w:trPr>
          <w:trHeight w:hRule="exact" w:val="380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"26" 082022 г.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4" w:after="0"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"26" 08  2022 г.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4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"27" 082022 г.</w:t>
            </w:r>
          </w:p>
        </w:tc>
      </w:tr>
    </w:tbl>
    <w:p w:rsidR="0049488B" w:rsidRDefault="00D924A4">
      <w:pPr>
        <w:autoSpaceDE w:val="0"/>
        <w:autoSpaceDN w:val="0"/>
        <w:spacing w:before="978" w:after="0" w:line="230" w:lineRule="auto"/>
        <w:ind w:right="3634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49488B" w:rsidRDefault="00D924A4">
      <w:pPr>
        <w:autoSpaceDE w:val="0"/>
        <w:autoSpaceDN w:val="0"/>
        <w:spacing w:before="70" w:after="0" w:line="230" w:lineRule="auto"/>
        <w:ind w:right="4406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5020313)</w:t>
      </w:r>
    </w:p>
    <w:p w:rsidR="0049488B" w:rsidRDefault="00D924A4">
      <w:pPr>
        <w:autoSpaceDE w:val="0"/>
        <w:autoSpaceDN w:val="0"/>
        <w:spacing w:before="166" w:after="0" w:line="230" w:lineRule="auto"/>
        <w:ind w:right="4006"/>
        <w:jc w:val="right"/>
      </w:pPr>
      <w:r>
        <w:rPr>
          <w:rFonts w:ascii="Times New Roman" w:eastAsia="Times New Roman" w:hAnsi="Times New Roman"/>
          <w:color w:val="000000"/>
          <w:sz w:val="24"/>
        </w:rPr>
        <w:t xml:space="preserve">учебного </w:t>
      </w:r>
      <w:r>
        <w:rPr>
          <w:rFonts w:ascii="Times New Roman" w:eastAsia="Times New Roman" w:hAnsi="Times New Roman"/>
          <w:color w:val="000000"/>
          <w:sz w:val="24"/>
        </w:rPr>
        <w:t>предмета</w:t>
      </w:r>
    </w:p>
    <w:p w:rsidR="0049488B" w:rsidRDefault="00D924A4">
      <w:pPr>
        <w:autoSpaceDE w:val="0"/>
        <w:autoSpaceDN w:val="0"/>
        <w:spacing w:before="70" w:after="0" w:line="230" w:lineRule="auto"/>
        <w:ind w:right="4258"/>
        <w:jc w:val="right"/>
      </w:pPr>
      <w:r>
        <w:rPr>
          <w:rFonts w:ascii="Times New Roman" w:eastAsia="Times New Roman" w:hAnsi="Times New Roman"/>
          <w:color w:val="000000"/>
          <w:sz w:val="24"/>
        </w:rPr>
        <w:t>«Технология»</w:t>
      </w:r>
    </w:p>
    <w:p w:rsidR="0049488B" w:rsidRDefault="00D924A4">
      <w:pPr>
        <w:autoSpaceDE w:val="0"/>
        <w:autoSpaceDN w:val="0"/>
        <w:spacing w:before="670" w:after="0" w:line="230" w:lineRule="auto"/>
        <w:ind w:right="2666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1 класса начального общего образования</w:t>
      </w:r>
    </w:p>
    <w:p w:rsidR="0049488B" w:rsidRDefault="00D924A4">
      <w:pPr>
        <w:autoSpaceDE w:val="0"/>
        <w:autoSpaceDN w:val="0"/>
        <w:spacing w:before="70" w:after="0" w:line="230" w:lineRule="auto"/>
        <w:ind w:right="3604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49488B" w:rsidRDefault="00D924A4">
      <w:pPr>
        <w:autoSpaceDE w:val="0"/>
        <w:autoSpaceDN w:val="0"/>
        <w:spacing w:before="2112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Пономарева Татьяна Рихардовна</w:t>
      </w:r>
    </w:p>
    <w:p w:rsidR="0049488B" w:rsidRDefault="00D924A4">
      <w:pPr>
        <w:autoSpaceDE w:val="0"/>
        <w:autoSpaceDN w:val="0"/>
        <w:spacing w:before="70" w:after="0" w:line="230" w:lineRule="auto"/>
        <w:ind w:right="24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Учитель начальных классов</w:t>
      </w:r>
    </w:p>
    <w:p w:rsidR="0049488B" w:rsidRDefault="00D924A4">
      <w:pPr>
        <w:autoSpaceDE w:val="0"/>
        <w:autoSpaceDN w:val="0"/>
        <w:spacing w:before="2830" w:after="0" w:line="230" w:lineRule="auto"/>
        <w:ind w:right="3986"/>
        <w:jc w:val="right"/>
      </w:pPr>
      <w:r>
        <w:rPr>
          <w:rFonts w:ascii="Times New Roman" w:eastAsia="Times New Roman" w:hAnsi="Times New Roman"/>
          <w:color w:val="000000"/>
          <w:sz w:val="24"/>
        </w:rPr>
        <w:t>с.Виноградное 2022</w:t>
      </w:r>
    </w:p>
    <w:p w:rsidR="0049488B" w:rsidRDefault="0049488B">
      <w:pPr>
        <w:sectPr w:rsidR="0049488B">
          <w:pgSz w:w="11900" w:h="16840"/>
          <w:pgMar w:top="298" w:right="886" w:bottom="296" w:left="738" w:header="720" w:footer="720" w:gutter="0"/>
          <w:cols w:space="720" w:equalWidth="0">
            <w:col w:w="10276" w:space="0"/>
          </w:cols>
          <w:docGrid w:linePitch="360"/>
        </w:sectPr>
      </w:pPr>
    </w:p>
    <w:p w:rsidR="0049488B" w:rsidRDefault="0049488B">
      <w:pPr>
        <w:autoSpaceDE w:val="0"/>
        <w:autoSpaceDN w:val="0"/>
        <w:spacing w:after="78" w:line="220" w:lineRule="exact"/>
      </w:pPr>
      <w:bookmarkStart w:id="0" w:name="_GoBack"/>
      <w:bookmarkEnd w:id="0"/>
    </w:p>
    <w:p w:rsidR="0049488B" w:rsidRPr="00D924A4" w:rsidRDefault="00D924A4">
      <w:pPr>
        <w:autoSpaceDE w:val="0"/>
        <w:autoSpaceDN w:val="0"/>
        <w:spacing w:after="0" w:line="230" w:lineRule="auto"/>
        <w:rPr>
          <w:lang w:val="ru-RU"/>
        </w:rPr>
      </w:pPr>
      <w:r w:rsidRPr="00D924A4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49488B" w:rsidRPr="00D924A4" w:rsidRDefault="00D924A4">
      <w:pPr>
        <w:autoSpaceDE w:val="0"/>
        <w:autoSpaceDN w:val="0"/>
        <w:spacing w:before="346" w:after="0" w:line="271" w:lineRule="auto"/>
        <w:ind w:right="432" w:firstLine="180"/>
        <w:rPr>
          <w:lang w:val="ru-RU"/>
        </w:rPr>
      </w:pP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49488B" w:rsidRPr="00D924A4" w:rsidRDefault="00D924A4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D924A4">
        <w:rPr>
          <w:lang w:val="ru-RU"/>
        </w:rPr>
        <w:br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49488B" w:rsidRPr="00D924A4" w:rsidRDefault="00D924A4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Содержание обучения раскрывается через модули. При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49488B" w:rsidRPr="00D924A4" w:rsidRDefault="00D924A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льника за каждый год обучения в начальной школе.</w:t>
      </w:r>
    </w:p>
    <w:p w:rsidR="0049488B" w:rsidRPr="00D924A4" w:rsidRDefault="00D924A4">
      <w:pPr>
        <w:tabs>
          <w:tab w:val="left" w:pos="180"/>
        </w:tabs>
        <w:autoSpaceDE w:val="0"/>
        <w:autoSpaceDN w:val="0"/>
        <w:spacing w:before="190" w:after="0" w:line="281" w:lineRule="auto"/>
        <w:ind w:right="864"/>
        <w:rPr>
          <w:lang w:val="ru-RU"/>
        </w:rPr>
      </w:pP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49488B" w:rsidRPr="00D924A4" w:rsidRDefault="00D924A4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требованиями времени и инновационными установками отечественного </w:t>
      </w:r>
      <w:r w:rsidRPr="00D924A4">
        <w:rPr>
          <w:lang w:val="ru-RU"/>
        </w:rPr>
        <w:br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образования, обозначенными во ФГОС Н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ОО, данная программа обеспечивает реализацию </w:t>
      </w:r>
      <w:r w:rsidRPr="00D924A4">
        <w:rPr>
          <w:lang w:val="ru-RU"/>
        </w:rPr>
        <w:br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обновлённой концептуальной идеи учебного предмета «Технология». Её особенность состоит в формирован</w:t>
      </w:r>
      <w:proofErr w:type="gramStart"/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ии у о</w:t>
      </w:r>
      <w:proofErr w:type="gramEnd"/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бучающихся социально ценных качеств, креативности и общей культуры личности. Новые социально-экономически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в укреплении фундамента для развития умственной деятельности обучающихся начальных классов.</w:t>
      </w:r>
    </w:p>
    <w:p w:rsidR="0049488B" w:rsidRPr="00D924A4" w:rsidRDefault="00D924A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В курсе технологии осуществляется реализация широкого спектра межпредметных связей.</w:t>
      </w:r>
    </w:p>
    <w:p w:rsidR="0049488B" w:rsidRPr="00D924A4" w:rsidRDefault="00D924A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Математика 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49488B" w:rsidRPr="00D924A4" w:rsidRDefault="00D924A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b/>
          <w:color w:val="000000"/>
          <w:sz w:val="24"/>
          <w:lang w:val="ru-RU"/>
        </w:rPr>
        <w:t>Изобразительное искусство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средств художественной выразительности, законов и правил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 декоративно-прикладного искусства и дизайна.</w:t>
      </w:r>
    </w:p>
    <w:p w:rsidR="0049488B" w:rsidRPr="00D924A4" w:rsidRDefault="00D924A4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b/>
          <w:color w:val="000000"/>
          <w:sz w:val="24"/>
          <w:lang w:val="ru-RU"/>
        </w:rPr>
        <w:t>Окружающий мир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b/>
          <w:color w:val="000000"/>
          <w:sz w:val="24"/>
          <w:lang w:val="ru-RU"/>
        </w:rPr>
        <w:t>Родной язык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важнейших 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49488B" w:rsidRPr="00D924A4" w:rsidRDefault="00D924A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924A4">
        <w:rPr>
          <w:rFonts w:ascii="Times New Roman" w:eastAsia="Times New Roman" w:hAnsi="Times New Roman"/>
          <w:b/>
          <w:color w:val="000000"/>
          <w:sz w:val="24"/>
          <w:lang w:val="ru-RU"/>
        </w:rPr>
        <w:t>Литературное чтени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е — работа с текстами для создания образа, реализуемого в изделии.</w:t>
      </w:r>
    </w:p>
    <w:p w:rsidR="0049488B" w:rsidRPr="00D924A4" w:rsidRDefault="0049488B">
      <w:pPr>
        <w:rPr>
          <w:lang w:val="ru-RU"/>
        </w:rPr>
        <w:sectPr w:rsidR="0049488B" w:rsidRPr="00D924A4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9488B" w:rsidRPr="00D924A4" w:rsidRDefault="0049488B">
      <w:pPr>
        <w:autoSpaceDE w:val="0"/>
        <w:autoSpaceDN w:val="0"/>
        <w:spacing w:after="78" w:line="220" w:lineRule="exact"/>
        <w:rPr>
          <w:lang w:val="ru-RU"/>
        </w:rPr>
      </w:pPr>
    </w:p>
    <w:p w:rsidR="0049488B" w:rsidRPr="00D924A4" w:rsidRDefault="00D924A4">
      <w:pPr>
        <w:autoSpaceDE w:val="0"/>
        <w:autoSpaceDN w:val="0"/>
        <w:spacing w:after="0" w:line="271" w:lineRule="auto"/>
        <w:ind w:right="720" w:firstLine="180"/>
        <w:rPr>
          <w:lang w:val="ru-RU"/>
        </w:rPr>
      </w:pP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Важ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49488B" w:rsidRPr="00D924A4" w:rsidRDefault="00D924A4">
      <w:pPr>
        <w:autoSpaceDE w:val="0"/>
        <w:autoSpaceDN w:val="0"/>
        <w:spacing w:before="70" w:after="0"/>
        <w:ind w:firstLine="180"/>
        <w:rPr>
          <w:lang w:val="ru-RU"/>
        </w:rPr>
      </w:pP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Продуктивна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</w:t>
      </w:r>
      <w:r w:rsidRPr="00D924A4">
        <w:rPr>
          <w:lang w:val="ru-RU"/>
        </w:rPr>
        <w:br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материальной культуры и семейных традиций своего и других народов и уважительного отношения к ни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м.</w:t>
      </w:r>
    </w:p>
    <w:p w:rsidR="0049488B" w:rsidRPr="00D924A4" w:rsidRDefault="00D924A4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49488B" w:rsidRPr="00D924A4" w:rsidRDefault="00D924A4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На урок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49488B" w:rsidRPr="00D924A4" w:rsidRDefault="00D924A4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«ТЕХНОЛОГИЯ»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Основной целью 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</w:t>
      </w:r>
      <w:proofErr w:type="gramStart"/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D924A4">
        <w:rPr>
          <w:lang w:val="ru-RU"/>
        </w:rPr>
        <w:br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технологических знаний (о рукотворном мире и общих правилах его создания в рамках истори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чески меняющихся технологий) и соответствующих им практических умений, представленных в содержании учебного предмета.</w:t>
      </w:r>
    </w:p>
    <w:p w:rsidR="0049488B" w:rsidRPr="00D924A4" w:rsidRDefault="00D924A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Для реализации основной цели и концептуальной идеи данного предмета необходимо решение системы приоритетных задач: образовательных, 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развивающих и воспитательных.</w:t>
      </w:r>
    </w:p>
    <w:p w:rsidR="0049488B" w:rsidRPr="00D924A4" w:rsidRDefault="00D924A4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Образовательные задачи курса: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элементарных базовых знаний и представлений о предметном 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основ чертёжно-графической грамотности, умения 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с простейшей технологической документацией (рисунок, чертёж, эскиз, схема);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49488B" w:rsidRPr="00D924A4" w:rsidRDefault="00D924A4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D924A4">
        <w:rPr>
          <w:lang w:val="ru-RU"/>
        </w:rPr>
        <w:tab/>
      </w:r>
      <w:proofErr w:type="gramStart"/>
      <w:r w:rsidRPr="00D924A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Развивающие задачи: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развитие сенсомоторных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процессов, психомоторной координации, глазомера через формирование практических умений;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развитие познавательных пс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развитие гибкости и вариативности мышления, способностей к изобретательской деятельности.</w:t>
      </w:r>
      <w:proofErr w:type="gramEnd"/>
    </w:p>
    <w:p w:rsidR="0049488B" w:rsidRPr="00D924A4" w:rsidRDefault="00D924A4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Воспитательные задачи: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развитие социально ценных личностных качеств: организованности, аккуратности, добросовестного и ответстве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нного отношения к работе, взаимопомощи, волевой саморегуляции, активности и инициативности;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воспитание интереса и творческого отношения к продуктивной созидательной деятельности,</w:t>
      </w:r>
    </w:p>
    <w:p w:rsidR="0049488B" w:rsidRPr="00D924A4" w:rsidRDefault="0049488B">
      <w:pPr>
        <w:rPr>
          <w:lang w:val="ru-RU"/>
        </w:rPr>
        <w:sectPr w:rsidR="0049488B" w:rsidRPr="00D924A4">
          <w:pgSz w:w="11900" w:h="16840"/>
          <w:pgMar w:top="298" w:right="704" w:bottom="368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49488B" w:rsidRPr="00D924A4" w:rsidRDefault="0049488B">
      <w:pPr>
        <w:autoSpaceDE w:val="0"/>
        <w:autoSpaceDN w:val="0"/>
        <w:spacing w:after="66" w:line="220" w:lineRule="exact"/>
        <w:rPr>
          <w:lang w:val="ru-RU"/>
        </w:rPr>
      </w:pPr>
    </w:p>
    <w:p w:rsidR="0049488B" w:rsidRPr="00D924A4" w:rsidRDefault="00D924A4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мотивации успеха и достижений, стремления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 к творческой самореализации;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воспитание положительного отношения к коллективному труду, применение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 культуры общения, проявление уважения к взглядам и мнению других людей.</w:t>
      </w:r>
    </w:p>
    <w:p w:rsidR="0049488B" w:rsidRPr="00D924A4" w:rsidRDefault="00D924A4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D924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«ТЕХНОЛОГИЯ» В УЧЕБНОМ ПЛАНЕ </w:t>
      </w:r>
      <w:r w:rsidRPr="00D924A4">
        <w:rPr>
          <w:lang w:val="ru-RU"/>
        </w:rPr>
        <w:br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Согласно требованиям ФГОС общее число часов на изучение курса «Технология» в 1 классе — 33 часа (по 1 часу в неделю)</w:t>
      </w:r>
    </w:p>
    <w:p w:rsidR="0049488B" w:rsidRPr="00D924A4" w:rsidRDefault="0049488B">
      <w:pPr>
        <w:rPr>
          <w:lang w:val="ru-RU"/>
        </w:rPr>
        <w:sectPr w:rsidR="0049488B" w:rsidRPr="00D924A4">
          <w:pgSz w:w="11900" w:h="16840"/>
          <w:pgMar w:top="286" w:right="1086" w:bottom="1440" w:left="666" w:header="720" w:footer="720" w:gutter="0"/>
          <w:cols w:space="720" w:equalWidth="0">
            <w:col w:w="10148" w:space="0"/>
          </w:cols>
          <w:docGrid w:linePitch="360"/>
        </w:sectPr>
      </w:pPr>
    </w:p>
    <w:p w:rsidR="0049488B" w:rsidRPr="00D924A4" w:rsidRDefault="0049488B">
      <w:pPr>
        <w:autoSpaceDE w:val="0"/>
        <w:autoSpaceDN w:val="0"/>
        <w:spacing w:after="78" w:line="220" w:lineRule="exact"/>
        <w:rPr>
          <w:lang w:val="ru-RU"/>
        </w:rPr>
      </w:pPr>
    </w:p>
    <w:p w:rsidR="0049488B" w:rsidRPr="00D924A4" w:rsidRDefault="00D924A4">
      <w:pPr>
        <w:autoSpaceDE w:val="0"/>
        <w:autoSpaceDN w:val="0"/>
        <w:spacing w:after="0" w:line="230" w:lineRule="auto"/>
        <w:rPr>
          <w:lang w:val="ru-RU"/>
        </w:rPr>
      </w:pPr>
      <w:r w:rsidRPr="00D924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49488B" w:rsidRPr="00D924A4" w:rsidRDefault="00D924A4">
      <w:pPr>
        <w:autoSpaceDE w:val="0"/>
        <w:autoSpaceDN w:val="0"/>
        <w:spacing w:before="346" w:after="0" w:line="262" w:lineRule="auto"/>
        <w:ind w:left="180" w:right="3600"/>
        <w:rPr>
          <w:lang w:val="ru-RU"/>
        </w:rPr>
      </w:pPr>
      <w:r w:rsidRPr="00D924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Технологии, профессии и производства </w:t>
      </w:r>
      <w:r w:rsidRPr="00D924A4">
        <w:rPr>
          <w:lang w:val="ru-RU"/>
        </w:rPr>
        <w:br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Природа как источник сырьевых ресурсов и творчества мастеров.</w:t>
      </w:r>
    </w:p>
    <w:p w:rsidR="0049488B" w:rsidRPr="00D924A4" w:rsidRDefault="00D924A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Красота и разнообразие природных форм, их передача в изделиях из различных 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материалов.</w:t>
      </w:r>
    </w:p>
    <w:p w:rsidR="0049488B" w:rsidRPr="00D924A4" w:rsidRDefault="00D924A4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49488B" w:rsidRPr="00D924A4" w:rsidRDefault="00D924A4">
      <w:pPr>
        <w:tabs>
          <w:tab w:val="left" w:pos="180"/>
        </w:tabs>
        <w:autoSpaceDE w:val="0"/>
        <w:autoSpaceDN w:val="0"/>
        <w:spacing w:before="72" w:after="0" w:line="262" w:lineRule="auto"/>
        <w:ind w:right="1440"/>
        <w:rPr>
          <w:lang w:val="ru-RU"/>
        </w:rPr>
      </w:pP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Профессии родных и знакомых. Профессии, связанные с 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из</w:t>
      </w:r>
      <w:proofErr w:type="gramStart"/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у-</w:t>
      </w:r>
      <w:proofErr w:type="gramEnd"/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 чаемыми материалами и производствами. Профессии сферы обслуживания.</w:t>
      </w:r>
    </w:p>
    <w:p w:rsidR="0049488B" w:rsidRPr="00D924A4" w:rsidRDefault="00D924A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Традиции и праздники народов России, ремёсла, обычаи.</w:t>
      </w:r>
    </w:p>
    <w:p w:rsidR="0049488B" w:rsidRPr="00D924A4" w:rsidRDefault="00D924A4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Технологии ручной обработки материалов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Бережное, экономное и рациональное использование обрабатываемых материалов. Использо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вание конструктивных особенностей материалов при изготовлении изделий.</w:t>
      </w:r>
    </w:p>
    <w:p w:rsidR="0049488B" w:rsidRPr="00D924A4" w:rsidRDefault="00D924A4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ставление.</w:t>
      </w:r>
    </w:p>
    <w:p w:rsidR="0049488B" w:rsidRPr="00D924A4" w:rsidRDefault="00D924A4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</w:t>
      </w:r>
      <w:r w:rsidRPr="00D924A4">
        <w:rPr>
          <w:lang w:val="ru-RU"/>
        </w:rPr>
        <w:br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простейшую схему. Чтение условных графических изображений (называние опер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49488B" w:rsidRPr="00D924A4" w:rsidRDefault="00D924A4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ий. </w:t>
      </w:r>
      <w:proofErr w:type="gramStart"/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Инструменты и приспособления (ножницы, линейка, игла, гладилка, стека, шаблон и др.), их правильное, рациональное и безопасное использование.</w:t>
      </w:r>
      <w:proofErr w:type="gramEnd"/>
    </w:p>
    <w:p w:rsidR="0049488B" w:rsidRPr="00D924A4" w:rsidRDefault="00D924A4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Пластические массы, их виды (пластилин, пластика и др.). Приёмы изготовления изделий доступной по сложности фо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рмы из них: разметка на глаз, отделение части (стекой, отрыванием), придание формы.</w:t>
      </w:r>
    </w:p>
    <w:p w:rsidR="0049488B" w:rsidRPr="00D924A4" w:rsidRDefault="00D924A4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Наиболее распространённые виды бумаги. Их общие свойства. Простейшие способы обработки 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Картон.</w:t>
      </w:r>
    </w:p>
    <w:p w:rsidR="0049488B" w:rsidRPr="00D924A4" w:rsidRDefault="00D924A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proofErr w:type="gramStart"/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Виды природных материалов (плоские — листья и объёмные — орехи, шишки, семена, ве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тки).</w:t>
      </w:r>
      <w:proofErr w:type="gramEnd"/>
    </w:p>
    <w:p w:rsidR="0049488B" w:rsidRPr="00D924A4" w:rsidRDefault="00D924A4">
      <w:pPr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9488B" w:rsidRPr="00D924A4" w:rsidRDefault="00D924A4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Общее представление о тканях (текстиле), 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49488B" w:rsidRPr="00D924A4" w:rsidRDefault="00D924A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Использование дополнительных отделочных материалов.</w:t>
      </w:r>
    </w:p>
    <w:p w:rsidR="0049488B" w:rsidRPr="00D924A4" w:rsidRDefault="00D924A4">
      <w:pPr>
        <w:autoSpaceDE w:val="0"/>
        <w:autoSpaceDN w:val="0"/>
        <w:spacing w:before="190" w:after="0" w:line="262" w:lineRule="auto"/>
        <w:ind w:left="180" w:right="288"/>
        <w:rPr>
          <w:lang w:val="ru-RU"/>
        </w:rPr>
      </w:pPr>
      <w:r w:rsidRPr="00D924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Конструирование и </w:t>
      </w:r>
      <w:proofErr w:type="gramStart"/>
      <w:r w:rsidRPr="00D924A4">
        <w:rPr>
          <w:rFonts w:ascii="Times New Roman" w:eastAsia="Times New Roman" w:hAnsi="Times New Roman"/>
          <w:b/>
          <w:color w:val="000000"/>
          <w:sz w:val="24"/>
          <w:lang w:val="ru-RU"/>
        </w:rPr>
        <w:t>моделирование</w:t>
      </w:r>
      <w:proofErr w:type="gramEnd"/>
      <w:r w:rsidRPr="00D924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D924A4">
        <w:rPr>
          <w:lang w:val="ru-RU"/>
        </w:rPr>
        <w:br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Простые и объёмные к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онструкции из разных материалов (пластические массы, бумага, текстиль и</w:t>
      </w:r>
    </w:p>
    <w:p w:rsidR="0049488B" w:rsidRPr="00D924A4" w:rsidRDefault="0049488B">
      <w:pPr>
        <w:rPr>
          <w:lang w:val="ru-RU"/>
        </w:rPr>
        <w:sectPr w:rsidR="0049488B" w:rsidRPr="00D924A4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9488B" w:rsidRPr="00D924A4" w:rsidRDefault="0049488B">
      <w:pPr>
        <w:autoSpaceDE w:val="0"/>
        <w:autoSpaceDN w:val="0"/>
        <w:spacing w:after="66" w:line="220" w:lineRule="exact"/>
        <w:rPr>
          <w:lang w:val="ru-RU"/>
        </w:rPr>
      </w:pPr>
    </w:p>
    <w:p w:rsidR="0049488B" w:rsidRPr="00D924A4" w:rsidRDefault="00D924A4">
      <w:pPr>
        <w:autoSpaceDE w:val="0"/>
        <w:autoSpaceDN w:val="0"/>
        <w:spacing w:after="0" w:line="283" w:lineRule="auto"/>
        <w:ind w:right="144"/>
        <w:rPr>
          <w:lang w:val="ru-RU"/>
        </w:rPr>
      </w:pP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др.) и способы их создания. Общее представление о конструкции изделия; детали и части изделия, их взаимное расположение в общей конструкции.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</w:t>
      </w:r>
      <w:r w:rsidRPr="00D924A4">
        <w:rPr>
          <w:lang w:val="ru-RU"/>
        </w:rPr>
        <w:br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и результата. Элементарное про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гнозирование порядка действий в зависимости от </w:t>
      </w:r>
      <w:r w:rsidRPr="00D924A4">
        <w:rPr>
          <w:lang w:val="ru-RU"/>
        </w:rPr>
        <w:br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желаемого/необходимого результата; выбор способа работы в зависимости от требуемого </w:t>
      </w:r>
      <w:r w:rsidRPr="00D924A4">
        <w:rPr>
          <w:lang w:val="ru-RU"/>
        </w:rPr>
        <w:br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результата/замысла.</w:t>
      </w:r>
    </w:p>
    <w:p w:rsidR="0049488B" w:rsidRPr="00D924A4" w:rsidRDefault="00D924A4">
      <w:pPr>
        <w:autoSpaceDE w:val="0"/>
        <w:autoSpaceDN w:val="0"/>
        <w:spacing w:before="190" w:after="0" w:line="271" w:lineRule="auto"/>
        <w:ind w:left="180" w:right="2304"/>
        <w:rPr>
          <w:lang w:val="ru-RU"/>
        </w:rPr>
      </w:pPr>
      <w:r w:rsidRPr="00D924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Информационно-коммуникативные технологии </w:t>
      </w:r>
      <w:r w:rsidRPr="00D924A4">
        <w:rPr>
          <w:lang w:val="ru-RU"/>
        </w:rPr>
        <w:br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Демонстрация учителем готовых материалов на информационных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 носителях. Информация. Виды информации.</w:t>
      </w:r>
    </w:p>
    <w:p w:rsidR="0049488B" w:rsidRPr="00D924A4" w:rsidRDefault="00D924A4">
      <w:pPr>
        <w:tabs>
          <w:tab w:val="left" w:pos="180"/>
        </w:tabs>
        <w:autoSpaceDE w:val="0"/>
        <w:autoSpaceDN w:val="0"/>
        <w:spacing w:before="192" w:after="0" w:line="283" w:lineRule="auto"/>
        <w:ind w:right="720"/>
        <w:rPr>
          <w:lang w:val="ru-RU"/>
        </w:rPr>
      </w:pP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УУД: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терминах, используемых в технологии (в пределах изученного);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воспринимать и использовать предложенную инструкцию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 (устную, графическую);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49488B" w:rsidRPr="00D924A4" w:rsidRDefault="00D924A4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информацию (представленную в объяснении учителя или в учебнике), использовать её в работе;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49488B" w:rsidRPr="00D924A4" w:rsidRDefault="00D924A4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УУД: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несложные высказывания, 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сообщения в устной форме (по содержанию изученных тем).</w:t>
      </w:r>
    </w:p>
    <w:p w:rsidR="0049488B" w:rsidRPr="00D924A4" w:rsidRDefault="00D924A4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 w:rsidRPr="00D924A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егулятивные УУД: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и удерживать в процессе деятельности предложенную учебную задачу;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действовать по плану, предложенному учителем, работать с опорой на графическую инструкцию учебника, п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ринимать участие в коллективном построении простого плана действий;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принимать критерии оценки качества работы, руководствоваться ими в процессе анализа и оценки выполненных работ;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организовывать свою деятельность: производить подготовку к ур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оку рабочего места, поддерживать на нём порядок в течение урока, производить необходимую уборку по окончании работы;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выполнять несложные действия контроля и оценки по предложенным критериям.</w:t>
      </w:r>
    </w:p>
    <w:p w:rsidR="0049488B" w:rsidRPr="00D924A4" w:rsidRDefault="00D924A4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проявлять положительное отношение к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 включению в совместную работу, к простым видам сотрудничества;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9488B" w:rsidRPr="00D924A4" w:rsidRDefault="0049488B">
      <w:pPr>
        <w:rPr>
          <w:lang w:val="ru-RU"/>
        </w:rPr>
        <w:sectPr w:rsidR="0049488B" w:rsidRPr="00D924A4">
          <w:pgSz w:w="11900" w:h="16840"/>
          <w:pgMar w:top="286" w:right="640" w:bottom="115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49488B" w:rsidRPr="00D924A4" w:rsidRDefault="0049488B">
      <w:pPr>
        <w:autoSpaceDE w:val="0"/>
        <w:autoSpaceDN w:val="0"/>
        <w:spacing w:after="78" w:line="220" w:lineRule="exact"/>
        <w:rPr>
          <w:lang w:val="ru-RU"/>
        </w:rPr>
      </w:pPr>
    </w:p>
    <w:p w:rsidR="0049488B" w:rsidRPr="00D924A4" w:rsidRDefault="00D924A4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D924A4">
        <w:rPr>
          <w:rFonts w:ascii="Times New Roman" w:eastAsia="Times New Roman" w:hAnsi="Times New Roman"/>
          <w:b/>
          <w:color w:val="000000"/>
          <w:sz w:val="24"/>
          <w:lang w:val="ru-RU"/>
        </w:rPr>
        <w:t>П</w:t>
      </w:r>
      <w:r w:rsidRPr="00D924A4">
        <w:rPr>
          <w:rFonts w:ascii="Times New Roman" w:eastAsia="Times New Roman" w:hAnsi="Times New Roman"/>
          <w:b/>
          <w:color w:val="000000"/>
          <w:sz w:val="24"/>
          <w:lang w:val="ru-RU"/>
        </w:rPr>
        <w:t>ЛАНИРУЕМЫЕ РЕЗУЛЬТАТЫ ОСВОЕНИЯ УЧЕБНОГО ПРЕДМЕТА «ТЕХНОЛОГИЯ</w:t>
      </w:r>
      <w:proofErr w:type="gramStart"/>
      <w:r w:rsidRPr="00D924A4">
        <w:rPr>
          <w:rFonts w:ascii="Times New Roman" w:eastAsia="Times New Roman" w:hAnsi="Times New Roman"/>
          <w:b/>
          <w:color w:val="000000"/>
          <w:sz w:val="24"/>
          <w:lang w:val="ru-RU"/>
        </w:rPr>
        <w:t>»Н</w:t>
      </w:r>
      <w:proofErr w:type="gramEnd"/>
      <w:r w:rsidRPr="00D924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 УРОВНЕ НАЧАЛЬНОГО ОБЩЕГО ОБРАЗОВАНИЯ </w:t>
      </w:r>
    </w:p>
    <w:p w:rsidR="0049488B" w:rsidRPr="00D924A4" w:rsidRDefault="00D924A4">
      <w:pPr>
        <w:tabs>
          <w:tab w:val="left" w:pos="180"/>
        </w:tabs>
        <w:autoSpaceDE w:val="0"/>
        <w:autoSpaceDN w:val="0"/>
        <w:spacing w:before="346" w:after="0" w:line="290" w:lineRule="auto"/>
        <w:rPr>
          <w:lang w:val="ru-RU"/>
        </w:rPr>
      </w:pPr>
      <w:r w:rsidRPr="00D924A4">
        <w:rPr>
          <w:lang w:val="ru-RU"/>
        </w:rPr>
        <w:tab/>
      </w:r>
      <w:proofErr w:type="gramStart"/>
      <w:r w:rsidRPr="00D924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ОБУЧАЮЩЕГОСЯ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роли человека и используемых им технологий в сохранении гармонического </w:t>
      </w:r>
      <w:r w:rsidRPr="00D924A4">
        <w:rPr>
          <w:lang w:val="ru-RU"/>
        </w:rPr>
        <w:br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сосуществова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ния рукотворного мира с миром природы;</w:t>
      </w:r>
      <w:proofErr w:type="gramEnd"/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к сохранению окружающей среды;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турным традициям других народов;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</w:t>
      </w:r>
      <w:r w:rsidRPr="00D924A4">
        <w:rPr>
          <w:lang w:val="ru-RU"/>
        </w:rPr>
        <w:br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природных объектов, образцов мировой и отечественн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ой художественной культуры;</w:t>
      </w:r>
      <w:proofErr w:type="gramEnd"/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proofErr w:type="gramStart"/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практической преобразующей деятельности;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 </w:t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вступать в сотрудничество 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с другими людьми с учётом этики общения;</w:t>
      </w:r>
      <w:proofErr w:type="gramEnd"/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проявление толерантности и доброжелательности.</w:t>
      </w:r>
    </w:p>
    <w:p w:rsidR="0049488B" w:rsidRPr="00D924A4" w:rsidRDefault="00D924A4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proofErr w:type="gramStart"/>
      <w:r w:rsidRPr="00D924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ОБУЧАЮЩЕГОСЯ </w:t>
      </w:r>
      <w:r w:rsidRPr="00D924A4">
        <w:rPr>
          <w:lang w:val="ru-RU"/>
        </w:rPr>
        <w:br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49488B" w:rsidRPr="00D924A4" w:rsidRDefault="00D924A4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lang w:val="ru-RU"/>
        </w:rPr>
      </w:pPr>
      <w:r w:rsidRPr="00D924A4">
        <w:rPr>
          <w:lang w:val="ru-RU"/>
        </w:rPr>
        <w:tab/>
      </w:r>
      <w:proofErr w:type="gramStart"/>
      <w:r w:rsidRPr="00D924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УУД: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ориентироваться в т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анализ объектов и изделий с выделением существенных и несущественных признаков;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сравниват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ь группы объектов/изделий, выделять в них общее и различия;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  <w:proofErr w:type="gramEnd"/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использовать схемы, модели и простейшие чертежи в собственной практической творческой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понимать необходимость поиска новых технологий на основе изучения объектов и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 законов природы, доступного исторического и современного опыта технологической деятельности.</w:t>
      </w:r>
    </w:p>
    <w:p w:rsidR="0049488B" w:rsidRPr="00D924A4" w:rsidRDefault="00D924A4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Работа с информацией: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оответствии с решаемой задачей; </w:t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:rsidR="0049488B" w:rsidRPr="00D924A4" w:rsidRDefault="0049488B">
      <w:pPr>
        <w:rPr>
          <w:lang w:val="ru-RU"/>
        </w:rPr>
        <w:sectPr w:rsidR="0049488B" w:rsidRPr="00D924A4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9488B" w:rsidRPr="00D924A4" w:rsidRDefault="0049488B">
      <w:pPr>
        <w:autoSpaceDE w:val="0"/>
        <w:autoSpaceDN w:val="0"/>
        <w:spacing w:after="66" w:line="220" w:lineRule="exact"/>
        <w:rPr>
          <w:lang w:val="ru-RU"/>
        </w:rPr>
      </w:pPr>
    </w:p>
    <w:p w:rsidR="0049488B" w:rsidRPr="00D924A4" w:rsidRDefault="00D924A4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с моделями;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информации и возможности её использования для решения конкретных учебных задач;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49488B" w:rsidRPr="00D924A4" w:rsidRDefault="00D924A4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D924A4">
        <w:rPr>
          <w:lang w:val="ru-RU"/>
        </w:rPr>
        <w:tab/>
      </w:r>
      <w:proofErr w:type="gramStart"/>
      <w:r w:rsidRPr="00D924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УУД: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вступать в диалог, задавать собеседнику воп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создавать тексты-описания на основе наблюдений (рассматривания) изделий декоратив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но-прикладного искусства народов России;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  <w:proofErr w:type="gramEnd"/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объяснять последовательность совершаемых действий при созд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ании изделия.</w:t>
      </w:r>
    </w:p>
    <w:p w:rsidR="0049488B" w:rsidRPr="00D924A4" w:rsidRDefault="00D924A4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D924A4">
        <w:rPr>
          <w:lang w:val="ru-RU"/>
        </w:rPr>
        <w:tab/>
      </w:r>
      <w:proofErr w:type="gramStart"/>
      <w:r w:rsidRPr="00D924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УУД: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правила безопасности труда при выполнении работы;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планировать работу, соотносить свои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 действия с поставленной целью;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выполнять действия контроля и оценки;</w:t>
      </w:r>
      <w:proofErr w:type="gramEnd"/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 вносить необходимые корректи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вы в действие после его завершения на основе его оценки и учёта характера сделанных ошибок;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</w:t>
      </w:r>
      <w:proofErr w:type="gramStart"/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волевую</w:t>
      </w:r>
      <w:proofErr w:type="gramEnd"/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саморегуляцию при выполнении работы.</w:t>
      </w:r>
    </w:p>
    <w:p w:rsidR="0049488B" w:rsidRPr="00D924A4" w:rsidRDefault="00D924A4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Совместная деятельность: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организовывать под руководством учителя и самостоятельно совместную работу в гр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уппе: обсуждать задачу, распределять роли, выполнять функции руководителя/лидера и подчинённого; осуществлять продуктивное сотрудничество;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проявлять интерес к работе товарищей; в доброжелательной форме комментировать и оценивать их достижения, высказыват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ь свои предложения и пожелания; оказывать при необходимости помощь; </w:t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бов для его практического воплощения; предъявлять аргументы для защиты продукта проектной деятельности.</w:t>
      </w:r>
    </w:p>
    <w:p w:rsidR="0049488B" w:rsidRPr="00D924A4" w:rsidRDefault="00D924A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924A4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 ОСВОЕНИЯ КУРСА «ТЕХНОЛОГИЯ»</w:t>
      </w:r>
    </w:p>
    <w:p w:rsidR="0049488B" w:rsidRPr="00D924A4" w:rsidRDefault="00D924A4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D924A4">
        <w:rPr>
          <w:lang w:val="ru-RU"/>
        </w:rPr>
        <w:tab/>
      </w:r>
      <w:proofErr w:type="gramStart"/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D924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 первом классе 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обучающийся научится: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правильно организовывать свой труд: своеврем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енно подготавливать и убирать рабочее место, поддерживать порядок на нём в процессе труда;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правила безопасной работы ножницами, иглой и аккуратной работы с клеем; </w:t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действовать по предложенному образцу в соответствии с правилами рациональной раз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метки (разметка на изнаночной стороне материала;</w:t>
      </w:r>
      <w:proofErr w:type="gramEnd"/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экономия материала при разметке);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ческой работе; </w:t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определять наименования отдельных материалов (бумага, картон, фольга, пластилин, природные,</w:t>
      </w:r>
      <w:proofErr w:type="gramEnd"/>
    </w:p>
    <w:p w:rsidR="0049488B" w:rsidRPr="00D924A4" w:rsidRDefault="0049488B">
      <w:pPr>
        <w:rPr>
          <w:lang w:val="ru-RU"/>
        </w:rPr>
        <w:sectPr w:rsidR="0049488B" w:rsidRPr="00D924A4">
          <w:pgSz w:w="11900" w:h="16840"/>
          <w:pgMar w:top="286" w:right="668" w:bottom="30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49488B" w:rsidRPr="00D924A4" w:rsidRDefault="0049488B">
      <w:pPr>
        <w:autoSpaceDE w:val="0"/>
        <w:autoSpaceDN w:val="0"/>
        <w:spacing w:after="78" w:line="220" w:lineRule="exact"/>
        <w:rPr>
          <w:lang w:val="ru-RU"/>
        </w:rPr>
      </w:pPr>
    </w:p>
    <w:p w:rsidR="0049488B" w:rsidRPr="00D924A4" w:rsidRDefault="00D924A4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текстильные материалы и пр.) и способы их обработки (сгибание, отрывание, сминание, резан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ие, лепка и пр.); выполнять доступные технологические приёмы ручной обработки материалов при изготовлении изделий;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наименованиях основных технологических операций: разметка деталей, выделение деталей, сборка изделия;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выполнять разметк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у деталей сгибанием, по шаблону, на глаз, от руки; выделение деталей способами обрывания, вырезания и др.; сборку изделий с помощью клея, ниток и др.;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оформлять изделия строчкой прямого стежка;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понимать смысл понятий «изделие», «деталь изделия», «образ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ец», «заготовка», «материал»</w:t>
      </w:r>
      <w:proofErr w:type="gramStart"/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инструмент», «приспособление», «конструирование», «аппликация»;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задания с опорой на готовый план;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обслуживать себя во время работы: соблюдать порядок на рабочем месте, ухаживать за </w:t>
      </w:r>
      <w:r w:rsidRPr="00D924A4">
        <w:rPr>
          <w:lang w:val="ru-RU"/>
        </w:rPr>
        <w:br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инструментами и правильно хран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ить их; </w:t>
      </w:r>
      <w:proofErr w:type="gramStart"/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правила гигиены труда;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рассматривать и анализировать простые по конструкции образцы (по вопросам учителя); </w:t>
      </w:r>
      <w:r w:rsidRPr="00D924A4">
        <w:rPr>
          <w:lang w:val="ru-RU"/>
        </w:rPr>
        <w:br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простейшую конструкцию изделия: выделять основные и дополнительные детали, называть их форму, определять взаимное 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расположение, виды соединения; способы изготовления; </w:t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  <w:proofErr w:type="gramEnd"/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proofErr w:type="gramStart"/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называть ручные инструменты (ножни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цы, игла, линейка) и приспособления (шаблон, стека, булавки и др.), безопасно хранить и работать ими;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материалы и инструменты по их назначению;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называть и выполнять последовательность изготовления несложных изделий: разметка, резание, сборка,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 отделка;</w:t>
      </w:r>
      <w:proofErr w:type="gramEnd"/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</w:t>
      </w:r>
      <w:r w:rsidRPr="00D924A4">
        <w:rPr>
          <w:lang w:val="ru-RU"/>
        </w:rPr>
        <w:br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инструменту без откладывания размеров); точно резать ножницами по линиям разметки; </w:t>
      </w:r>
      <w:proofErr w:type="gramStart"/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придавать форму деталям и изделию сгибанием, складыванием, вытягиванием, отрыванием, сминанием, лепкой и пр.; собирать изделия с помощью клея, пластических масс и др.; эстет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ично и аккуратно выполнять отделку раскрашиванием, аппликацией, строчкой прямого стежка;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для сушки плоских изделий пресс;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  <w:proofErr w:type="gramEnd"/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азличать разборные и неразборные конструкции несложных изделий;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образцу, рисунку;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осуществлять элементарное сотрудничес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тво, участвовать в коллективных работах под руководством учителя; </w:t>
      </w:r>
      <w:r w:rsidRPr="00D924A4">
        <w:rPr>
          <w:lang w:val="ru-RU"/>
        </w:rPr>
        <w:br/>
      </w:r>
      <w:r w:rsidRPr="00D924A4">
        <w:rPr>
          <w:lang w:val="ru-RU"/>
        </w:rPr>
        <w:tab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выполнять несложные коллективные работы проектного характера.</w:t>
      </w:r>
    </w:p>
    <w:p w:rsidR="0049488B" w:rsidRPr="00D924A4" w:rsidRDefault="0049488B">
      <w:pPr>
        <w:rPr>
          <w:lang w:val="ru-RU"/>
        </w:rPr>
        <w:sectPr w:rsidR="0049488B" w:rsidRPr="00D924A4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49488B" w:rsidRPr="00D924A4" w:rsidRDefault="0049488B">
      <w:pPr>
        <w:autoSpaceDE w:val="0"/>
        <w:autoSpaceDN w:val="0"/>
        <w:spacing w:after="64" w:line="220" w:lineRule="exact"/>
        <w:rPr>
          <w:lang w:val="ru-RU"/>
        </w:rPr>
      </w:pPr>
    </w:p>
    <w:p w:rsidR="0049488B" w:rsidRDefault="00D924A4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794"/>
        <w:gridCol w:w="528"/>
        <w:gridCol w:w="1106"/>
        <w:gridCol w:w="1140"/>
        <w:gridCol w:w="864"/>
        <w:gridCol w:w="3098"/>
        <w:gridCol w:w="1080"/>
        <w:gridCol w:w="3424"/>
      </w:tblGrid>
      <w:tr w:rsidR="0049488B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Наименование разделов и тем </w:t>
            </w: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49488B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8B" w:rsidRDefault="0049488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8B" w:rsidRDefault="0049488B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8B" w:rsidRDefault="0049488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8B" w:rsidRDefault="0049488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9488B" w:rsidRDefault="0049488B"/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9488B" w:rsidRDefault="0049488B"/>
        </w:tc>
      </w:tr>
      <w:tr w:rsidR="0049488B" w:rsidRPr="00D924A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1. ТЕХНОЛОГИИ, ПРОФЕССИИ И ПРОИЗВОДСТВА</w:t>
            </w:r>
          </w:p>
        </w:tc>
      </w:tr>
      <w:tr w:rsidR="0049488B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80" w:after="0" w:line="245" w:lineRule="auto"/>
              <w:ind w:left="72" w:right="432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Природа как источник сырьевых ресурсов и творчества мастеров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08.09.2022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80" w:after="0" w:line="254" w:lineRule="auto"/>
              <w:ind w:left="72" w:right="144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общее понятие об изучаемых материалах;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их происхождение;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разнообразие и основные свойства;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отличие материалов от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 и;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приспособлений;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80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80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49488B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Общее понятие об изучаемых материалах, их происхождении, разнообразии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15.09.2022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возможности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применения изучаемых материалов при </w:t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изготовлении изделий;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предметов быта и др. людьми разных профессий;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49488B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Подготовка к работе. Рабочее место, его организация в зависимости от вида 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22.09.2022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подготавливать рабочее место в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зависимости от вида работы. Рационально размещать на рабочем месте материалы и инструменты; поддерживать порядок во время работы; убирать рабочее место по окончании работы под руководством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учителя;;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49488B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Профессии родных и знакомых. Профессии,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связанные с изучаемыми материалами и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производствами.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Профессии сферы обслуживания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29.09.2022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важность подготовки;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организации;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уборки рабочего места;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поддержания порядка людьми разных профессий;;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49488B">
        <w:trPr>
          <w:trHeight w:hRule="exact" w:val="13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06.10.2022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традиций и праздников народов России;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ремёсел;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обычаев и производств;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связанных с изучаемыми материалами и производствами;;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49488B">
        <w:trPr>
          <w:trHeight w:hRule="exact" w:val="348"/>
        </w:trPr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0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</w:tr>
      <w:tr w:rsidR="0049488B" w:rsidRPr="00D924A4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2. ТЕХНОЛОГИИ РУЧНОЙ ОБРАБОТКИ МАТЕРИАЛОВ</w:t>
            </w:r>
          </w:p>
        </w:tc>
      </w:tr>
    </w:tbl>
    <w:p w:rsidR="0049488B" w:rsidRPr="00D924A4" w:rsidRDefault="0049488B">
      <w:pPr>
        <w:autoSpaceDE w:val="0"/>
        <w:autoSpaceDN w:val="0"/>
        <w:spacing w:after="0" w:line="14" w:lineRule="exact"/>
        <w:rPr>
          <w:lang w:val="ru-RU"/>
        </w:rPr>
      </w:pPr>
    </w:p>
    <w:p w:rsidR="0049488B" w:rsidRPr="00D924A4" w:rsidRDefault="0049488B">
      <w:pPr>
        <w:rPr>
          <w:lang w:val="ru-RU"/>
        </w:rPr>
        <w:sectPr w:rsidR="0049488B" w:rsidRPr="00D924A4">
          <w:pgSz w:w="16840" w:h="11900"/>
          <w:pgMar w:top="282" w:right="640" w:bottom="76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9488B" w:rsidRPr="00D924A4" w:rsidRDefault="0049488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794"/>
        <w:gridCol w:w="528"/>
        <w:gridCol w:w="1106"/>
        <w:gridCol w:w="1140"/>
        <w:gridCol w:w="864"/>
        <w:gridCol w:w="3098"/>
        <w:gridCol w:w="1080"/>
        <w:gridCol w:w="3424"/>
      </w:tblGrid>
      <w:tr w:rsidR="0049488B">
        <w:trPr>
          <w:trHeight w:hRule="exact" w:val="50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50" w:lineRule="auto"/>
              <w:ind w:left="72" w:right="288"/>
            </w:pP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Бережное, экономное и рациональное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использование обрабатываемых материалов.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Использование конструктивных особенностей материалов при изготовлении 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13.10.2022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планировать свою деятельность с опорой на;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предложенный план в учебнике;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рабочей те</w:t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тради;;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рациональную разметку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(разметка на;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изнаночной стороне материала; экономия материала при разметке) сгибанием;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шаблону;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 глаз и от руки;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линейке (как направляющему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инструменту без;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откладывания размеров) с опорой на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рисунк</w:t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графическую инструкцию;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простейшую схему;;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выделение деталей способами обрывания;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вырезания; выполнять сборку изделия с помощью клея и другими способами;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отделку изделия или его деталей (окрашивание;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аппликация и др.);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9488B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Основные технологические операции ручной обработки материалов: разметка деталей,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выделение деталей, формообразование деталей, сборка изделия, отделка изделия или его деталей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20.10.2022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анализировать конструкцию изделия;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варианты изготовления изделия; выполнять основные технологические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операции ручной обработки материалов: разметку деталей;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выделение деталей;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формообразование деталей;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сбо</w:t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рку изделия и отделку изделия или его деталей по заданному образцу;;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9488B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Способы разметки деталей: на глаз и от руки, по шаблону, по линейке (как  направляющему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инструменту без откладывания размеров) с опорой на рисунки, графическую инструкцию,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простейшую схему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27.10.2022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названия и назначение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основных;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 и приспособлений для ручного труда (линейка;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карандаш;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ножницы;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шаблон и др.)</w:t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их в практической работе;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9488B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Чтение условных графических изображений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(называние операций, способов и приёмов работы, последовательности изготовления изделий)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10.11.2022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простые графические схемы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изготовления изделия и выполнять изделие по заданной схеме под руководством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учителя;;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</w:tbl>
    <w:p w:rsidR="0049488B" w:rsidRDefault="0049488B">
      <w:pPr>
        <w:autoSpaceDE w:val="0"/>
        <w:autoSpaceDN w:val="0"/>
        <w:spacing w:after="0" w:line="14" w:lineRule="exact"/>
      </w:pPr>
    </w:p>
    <w:p w:rsidR="0049488B" w:rsidRDefault="0049488B">
      <w:pPr>
        <w:sectPr w:rsidR="0049488B">
          <w:pgSz w:w="16840" w:h="11900"/>
          <w:pgMar w:top="284" w:right="640" w:bottom="49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9488B" w:rsidRDefault="0049488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794"/>
        <w:gridCol w:w="528"/>
        <w:gridCol w:w="1106"/>
        <w:gridCol w:w="1140"/>
        <w:gridCol w:w="864"/>
        <w:gridCol w:w="3098"/>
        <w:gridCol w:w="1080"/>
        <w:gridCol w:w="3424"/>
      </w:tblGrid>
      <w:tr w:rsidR="0049488B">
        <w:trPr>
          <w:trHeight w:hRule="exact" w:val="4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Правила экономной и аккуратной разметки. Рациональная разметка и вырезание нескольких одинаковых деталей из бумаги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17.11.2022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8" w:after="0" w:line="257" w:lineRule="auto"/>
              <w:ind w:left="72" w:right="288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наблюдать; </w:t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свойства бумаги (состав; цвет;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прочность); определять виды бумаги по цвету;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толщине;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прочности.;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отдельные приёмы работы с бумагой;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(сгибание и складывание;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сминание;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обрывание;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склеивание;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резание бумаги </w:t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ножницами и др.);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правила безопасной работы;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правила разметки деталей (экономия материала;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аккуратность);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9488B">
        <w:trPr>
          <w:trHeight w:hRule="exact" w:val="19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50" w:lineRule="auto"/>
              <w:ind w:left="72" w:right="288"/>
            </w:pP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Способы соединения деталей в изделии: с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помощью пластилина, клея, скручивание,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сшивание и др.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 и правила аккуратной работы с клеем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24.11.2022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анализировать простые по конструкции образцы; анализировать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простейшую конструкцию изделия: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выделять детали;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их форму;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взаимное расположение;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виды соединения;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9488B">
        <w:trPr>
          <w:trHeight w:hRule="exact" w:val="26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Отделка изделия или его деталей (окрашивание, вышивка, аппликация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01.12.2022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соблюдать технику безопасной работы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инструментами и приспособлениями;;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анализировать конструкцию изделия;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варианты изготовления изделия; выполнять основные технологические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операции ручной обработки материалов: разметк</w:t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 деталей;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выделение деталей;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формообразование деталей;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сборку изделия и отделку изделия или его деталей по заданному образцу;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</w:tbl>
    <w:p w:rsidR="0049488B" w:rsidRDefault="0049488B">
      <w:pPr>
        <w:autoSpaceDE w:val="0"/>
        <w:autoSpaceDN w:val="0"/>
        <w:spacing w:after="0" w:line="14" w:lineRule="exact"/>
      </w:pPr>
    </w:p>
    <w:p w:rsidR="0049488B" w:rsidRDefault="0049488B">
      <w:pPr>
        <w:sectPr w:rsidR="0049488B">
          <w:pgSz w:w="16840" w:h="11900"/>
          <w:pgMar w:top="284" w:right="640" w:bottom="115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9488B" w:rsidRDefault="0049488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794"/>
        <w:gridCol w:w="528"/>
        <w:gridCol w:w="1106"/>
        <w:gridCol w:w="1140"/>
        <w:gridCol w:w="864"/>
        <w:gridCol w:w="3098"/>
        <w:gridCol w:w="1080"/>
        <w:gridCol w:w="3424"/>
      </w:tblGrid>
      <w:tr w:rsidR="0049488B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Подбор соответствующих инструментов и способов обработки материалов в зависимости от их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свойств и видов 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08.12.2022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 руководством учителя организовыват</w:t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ь свою;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деятельность: подготавливать рабочее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место для работы с бумагой и картоном; правильно и рационально;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размещать инструменты и материалы в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соответствии с индивидуальными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особенностями обучающихся;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процессе выполнения изделия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контролировать и при необходимости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восстанавливать порядок на рабочем месте; убирать рабочее место;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9488B">
        <w:trPr>
          <w:trHeight w:hRule="exact" w:val="4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Наиболее распространённые виды бумаги. Их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общие свойства. Простейшие способы обработки бумаги различных видов: сгибание и складывание, сминание, обрывание, склеивание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15.12.2022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6" w:after="0" w:line="257" w:lineRule="auto"/>
              <w:ind w:left="72" w:right="288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наблюдать; сравнивать;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свойства бумаги (состав; цвет;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прочность); определять виды бумаги по цвету;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толщине;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прочности.;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отдельные приёмы работы с бумагой;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(сгибание и складывание;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сминание;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обрывание;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склеивание;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резание бумаги ножницами и др.);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правила безопасной работы;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правила размет</w:t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ки деталей (экономия материала;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аккуратность);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9488B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Резание бумаги ножницами. Правила безопасной работы, передачи и хранения ножниц.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Картон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22.12.2022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соблюдать технику безопасной работы инструментами и приспособлениями;; применять правила безопасной и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аккуратной работы ножницами;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клеем;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https://www.google.com/url?</w:t>
            </w:r>
          </w:p>
          <w:p w:rsidR="0049488B" w:rsidRDefault="00D924A4">
            <w:pPr>
              <w:autoSpaceDE w:val="0"/>
              <w:autoSpaceDN w:val="0"/>
              <w:spacing w:before="20" w:after="0" w:line="245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q=https://stranamasterov.ru/node/1156276? 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id%3D451&amp;sa=D&amp;ust=1541171165658000</w:t>
            </w:r>
          </w:p>
        </w:tc>
      </w:tr>
      <w:tr w:rsidR="0049488B">
        <w:trPr>
          <w:trHeight w:hRule="exact" w:val="10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Пластические массы, их виды (пластилин, пластика и др.).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29.12.2022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называть свойства пластилина (или других используемых пластических масс): цвет;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пластичность;;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https://www.google.com/url?</w:t>
            </w:r>
          </w:p>
          <w:p w:rsidR="0049488B" w:rsidRDefault="00D924A4">
            <w:pPr>
              <w:autoSpaceDE w:val="0"/>
              <w:autoSpaceDN w:val="0"/>
              <w:spacing w:before="20" w:after="0" w:line="245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q=https://stranamasterov.ru/node/1156276? tid%3D451&amp;sa=D&amp;ust=1541171165658000</w:t>
            </w:r>
          </w:p>
        </w:tc>
      </w:tr>
    </w:tbl>
    <w:p w:rsidR="0049488B" w:rsidRDefault="0049488B">
      <w:pPr>
        <w:autoSpaceDE w:val="0"/>
        <w:autoSpaceDN w:val="0"/>
        <w:spacing w:after="0" w:line="14" w:lineRule="exact"/>
      </w:pPr>
    </w:p>
    <w:p w:rsidR="0049488B" w:rsidRDefault="0049488B">
      <w:pPr>
        <w:sectPr w:rsidR="0049488B">
          <w:pgSz w:w="16840" w:h="11900"/>
          <w:pgMar w:top="284" w:right="640" w:bottom="83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9488B" w:rsidRDefault="0049488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794"/>
        <w:gridCol w:w="528"/>
        <w:gridCol w:w="1106"/>
        <w:gridCol w:w="1140"/>
        <w:gridCol w:w="864"/>
        <w:gridCol w:w="3098"/>
        <w:gridCol w:w="1080"/>
        <w:gridCol w:w="3424"/>
      </w:tblGrid>
      <w:tr w:rsidR="0049488B">
        <w:trPr>
          <w:trHeight w:hRule="exact" w:val="27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Приёмы изготовления изделий доступной по </w:t>
            </w: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сложности формы из них: разметка на глаз,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отделение части (стекой, отрыванием), придание формы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12.01.2023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безопасной и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аккуратной работы со стекой;;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стеки при работе с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пластичными;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материалами;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 также при отделке изделия или его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деталей;;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 лепке приёмы работы с пластичными материалами (сплющивание; скручивание;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разрезание;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прищипывание и др.);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https://www.google.com/url?</w:t>
            </w:r>
          </w:p>
          <w:p w:rsidR="0049488B" w:rsidRDefault="00D924A4">
            <w:pPr>
              <w:autoSpaceDE w:val="0"/>
              <w:autoSpaceDN w:val="0"/>
              <w:spacing w:before="20" w:after="0" w:line="245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q=https://stranamasterov.ru/node/1156276? tid%3D451&amp;sa=D&amp;ust=1541171165658000</w:t>
            </w:r>
          </w:p>
        </w:tc>
      </w:tr>
      <w:tr w:rsidR="0049488B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2.13.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Виды природных материалов (плоские — листья и объёмные — орехи, шишки, семена, ветки)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19.01.2023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и классифицировать собранные природные материалы по их </w:t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форме.</w:t>
            </w:r>
          </w:p>
          <w:p w:rsidR="0049488B" w:rsidRPr="00D924A4" w:rsidRDefault="00D924A4">
            <w:pPr>
              <w:autoSpaceDE w:val="0"/>
              <w:autoSpaceDN w:val="0"/>
              <w:spacing w:before="18" w:after="0" w:line="250" w:lineRule="auto"/>
              <w:ind w:left="72" w:right="576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Рассуждать о соответствии форм природного материала и известных; геометрических форм;;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https://www.google.com/url?</w:t>
            </w:r>
          </w:p>
          <w:p w:rsidR="0049488B" w:rsidRDefault="00D924A4">
            <w:pPr>
              <w:autoSpaceDE w:val="0"/>
              <w:autoSpaceDN w:val="0"/>
              <w:spacing w:before="18" w:after="0" w:line="245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q=https://stranamasterov.ru/node/1156276? tid%3D451&amp;sa=D&amp;ust=1541171165658000</w:t>
            </w:r>
          </w:p>
        </w:tc>
      </w:tr>
      <w:tr w:rsidR="0049488B">
        <w:trPr>
          <w:trHeight w:hRule="exact" w:val="27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2.14.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Приёмы работы с природными материалами: подбор материалов в соответствии с замыслом, составление композиции, соединение деталей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26.01.2023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и классифицировать собранные природные материалы по их видам (листья; ветки;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камни и др.); Объяснять свой выбор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природного материала для;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 изделий;;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необходимость бережного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отношения к природе;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окружающему материальному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пространству; Отбирать природный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 в соответствии с;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выполняемым изделием;;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9488B">
        <w:trPr>
          <w:trHeight w:hRule="exact" w:val="1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2.15.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Общее представление о тканях (текстиле), их строении и свойствах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05.01.2023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54" w:lineRule="auto"/>
              <w:ind w:left="72"/>
            </w:pP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строение (переплетение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нитей) и общие свойства нескольких видов тканей (сминаемость;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прочность);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виды тканей между собой и с бумагой;;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лицевую и изнаночную </w:t>
            </w:r>
            <w:r w:rsidRPr="00D924A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стороны ткани;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</w:tbl>
    <w:p w:rsidR="0049488B" w:rsidRDefault="0049488B">
      <w:pPr>
        <w:autoSpaceDE w:val="0"/>
        <w:autoSpaceDN w:val="0"/>
        <w:spacing w:after="0" w:line="14" w:lineRule="exact"/>
      </w:pPr>
    </w:p>
    <w:p w:rsidR="0049488B" w:rsidRDefault="0049488B">
      <w:pPr>
        <w:sectPr w:rsidR="0049488B">
          <w:pgSz w:w="16840" w:h="11900"/>
          <w:pgMar w:top="284" w:right="640" w:bottom="131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9488B" w:rsidRDefault="0049488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794"/>
        <w:gridCol w:w="528"/>
        <w:gridCol w:w="1106"/>
        <w:gridCol w:w="1140"/>
        <w:gridCol w:w="864"/>
        <w:gridCol w:w="3098"/>
        <w:gridCol w:w="1080"/>
        <w:gridCol w:w="3424"/>
      </w:tblGrid>
      <w:tr w:rsidR="0049488B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2.16.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Швейные инструменты и приспособления (иглы, булавки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09.02.2023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применять правила безопасной и аккуратной работы </w:t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ножницами, иглой и др.;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строение иглы;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виды швейных;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приспособлений;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виды игл;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их назначение;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различия в конструкциях;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хранения игл и;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булавок;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9488B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2.17.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Отмеривание и заправка нитки в иголку, строчка прямого стежка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23.02.2023 02.03.2023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6" w:after="0" w:line="254" w:lineRule="auto"/>
              <w:ind w:left="72" w:right="432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применять правила;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безопасной и аккуратной работы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ножницами;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иглой и др.; Определять лицевую и изнаночную стороны ткани;;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строчку прямого стежка;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9488B">
        <w:trPr>
          <w:trHeight w:hRule="exact" w:val="1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2.18.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Использование дополнительных отделочных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09.03.2023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различные виды строчек; стежков в декоративных работах для (отделки)</w:t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оформления изделий;;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9488B">
        <w:trPr>
          <w:trHeight w:hRule="exact" w:val="348"/>
        </w:trPr>
        <w:tc>
          <w:tcPr>
            <w:tcW w:w="4262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0712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</w:tr>
      <w:tr w:rsidR="0049488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3. КОНСТРУИРОВАНИЕ И МОДЕЛИРОВАНИЕ</w:t>
            </w:r>
          </w:p>
        </w:tc>
      </w:tr>
      <w:tr w:rsidR="0049488B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Простые и объёмные конструкции из разных материалов (пластические массы, бумага, текстиль и др.) и </w:t>
            </w: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способы их создания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16.03.2023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6" w:after="0" w:line="254" w:lineRule="auto"/>
              <w:ind w:left="72" w:right="576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простые и объёмные конструкции из разных материалов (пластические массы;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бумага;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текстиль и др.);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модели (на плоскости);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рисунку;;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9488B">
        <w:trPr>
          <w:trHeight w:hRule="exact" w:val="28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Общее представление о конструкции изделия; детали и части изделия, их взаимное расположение в общей конструкции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23.03.2023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общее представление о конструкции изделия;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детали и части изделия;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их взаимном расположении в общей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конструкции; анализировать конструкции; образцов изделий;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выделять основные и дополнительные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детали конструкции;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их форму и способ;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соединения; анализировать конструкцию изделия по рисунку;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фотографии;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схеме;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</w:tbl>
    <w:p w:rsidR="0049488B" w:rsidRDefault="0049488B">
      <w:pPr>
        <w:autoSpaceDE w:val="0"/>
        <w:autoSpaceDN w:val="0"/>
        <w:spacing w:after="0" w:line="14" w:lineRule="exact"/>
      </w:pPr>
    </w:p>
    <w:p w:rsidR="0049488B" w:rsidRDefault="0049488B">
      <w:pPr>
        <w:sectPr w:rsidR="0049488B">
          <w:pgSz w:w="16840" w:h="11900"/>
          <w:pgMar w:top="284" w:right="640" w:bottom="4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9488B" w:rsidRDefault="0049488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794"/>
        <w:gridCol w:w="528"/>
        <w:gridCol w:w="1106"/>
        <w:gridCol w:w="1140"/>
        <w:gridCol w:w="864"/>
        <w:gridCol w:w="3098"/>
        <w:gridCol w:w="1080"/>
        <w:gridCol w:w="3424"/>
      </w:tblGrid>
      <w:tr w:rsidR="0049488B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Способы соединения деталей в изделиях из разных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06.04.2023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в работе осваиваемые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способы соединения деталей в изделиях из разных материалов;;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9488B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Образец, анализ конструкции образцов изделий, изготовление изделий по образцу, рисунку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14.04.2023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общее представление о конструкции изделия;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детали и части изделия;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их взаимном расположении в общей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конструкции; анализировать конструкции; образцов изделий;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выделять основные и дополнительные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детали конструкции;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их форму и способ;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</w:t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единения; анализировать конструкцию изделия по рисунку;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фотографии;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схеме;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9488B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Конструирование по модели (на плоскости)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28.04.2023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8" w:after="0" w:line="252" w:lineRule="auto"/>
              <w:ind w:left="72" w:right="576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простые и объёмные </w:t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конструкции из разных материалов (пластические массы;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бумага;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текстиль и др.);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модели (на плоскости);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рисунку;;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49488B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Взаимосвязь выполняемого действия и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результата. Элементарное прогнозирование порядка действий в зависимости от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желаемого/необходимого результата; выбор способа работы в зависимости от требуемого результата/замысла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11.05.2023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6" w:after="0" w:line="254" w:lineRule="auto"/>
              <w:ind w:left="72" w:right="432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порядок дейст</w:t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вий в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зависимости от;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желаемого/необходимого результата; выбирать способ работы с опорой на учебник или рабочую тетрадь в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зависимости от требуемого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результата/замысла;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/start/170488/ https://urok.1sept.ru/</w:t>
            </w:r>
          </w:p>
        </w:tc>
      </w:tr>
      <w:tr w:rsidR="0049488B">
        <w:trPr>
          <w:trHeight w:hRule="exact" w:val="348"/>
        </w:trPr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0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</w:tr>
      <w:tr w:rsidR="0049488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4. ИНФОРМАЦИОННО-КОММУНИКАТИВНЫЕ ТЕХНОЛОГИИ</w:t>
            </w:r>
          </w:p>
        </w:tc>
      </w:tr>
      <w:tr w:rsidR="0049488B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18.05.2023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готовые материалы; </w:t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представленные учителем на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информационных носителях;;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49488B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Информация. Виды информации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25.05.2023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простейшие преобразования информации (например;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перевод текстовой информации в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рисуночную и/или табличную форму);;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49488B">
        <w:trPr>
          <w:trHeight w:hRule="exact" w:val="328"/>
        </w:trPr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Итого по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0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</w:tr>
    </w:tbl>
    <w:p w:rsidR="0049488B" w:rsidRDefault="0049488B">
      <w:pPr>
        <w:autoSpaceDE w:val="0"/>
        <w:autoSpaceDN w:val="0"/>
        <w:spacing w:after="0" w:line="14" w:lineRule="exact"/>
      </w:pPr>
    </w:p>
    <w:p w:rsidR="0049488B" w:rsidRDefault="0049488B">
      <w:pPr>
        <w:sectPr w:rsidR="0049488B">
          <w:pgSz w:w="16840" w:h="11900"/>
          <w:pgMar w:top="284" w:right="640" w:bottom="4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9488B" w:rsidRDefault="0049488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262"/>
        <w:gridCol w:w="528"/>
        <w:gridCol w:w="1106"/>
        <w:gridCol w:w="1140"/>
        <w:gridCol w:w="8466"/>
      </w:tblGrid>
      <w:tr w:rsidR="0049488B">
        <w:trPr>
          <w:trHeight w:hRule="exact" w:val="328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</w:tr>
    </w:tbl>
    <w:p w:rsidR="0049488B" w:rsidRDefault="0049488B">
      <w:pPr>
        <w:autoSpaceDE w:val="0"/>
        <w:autoSpaceDN w:val="0"/>
        <w:spacing w:after="0" w:line="14" w:lineRule="exact"/>
      </w:pPr>
    </w:p>
    <w:p w:rsidR="0049488B" w:rsidRDefault="0049488B">
      <w:pPr>
        <w:sectPr w:rsidR="0049488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9488B" w:rsidRDefault="0049488B">
      <w:pPr>
        <w:autoSpaceDE w:val="0"/>
        <w:autoSpaceDN w:val="0"/>
        <w:spacing w:after="78" w:line="220" w:lineRule="exact"/>
      </w:pPr>
    </w:p>
    <w:p w:rsidR="0049488B" w:rsidRDefault="00D924A4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49488B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49488B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8B" w:rsidRDefault="0049488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8B" w:rsidRDefault="0049488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8B" w:rsidRDefault="0049488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8B" w:rsidRDefault="0049488B"/>
        </w:tc>
      </w:tr>
      <w:tr w:rsidR="0049488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 как источник сырьевых ресурсов и творчества мастеров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488B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Общее понятие об изучаемых материалах, их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происхождении и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разнообразии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488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Рабочее местов зависимости от организации и вида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9488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Рациональное и безопасное использование и хранение инструментов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9488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Профессии родных и знакомых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488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D924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Традиции и праздники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народов России.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Обычаи и ремесла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488B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Бережное и экономное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материалов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100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9488B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 технологические операции ручной  обработки </w:t>
            </w:r>
            <w:r w:rsidRPr="00D924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9488B" w:rsidRDefault="0049488B">
      <w:pPr>
        <w:autoSpaceDE w:val="0"/>
        <w:autoSpaceDN w:val="0"/>
        <w:spacing w:after="0" w:line="14" w:lineRule="exact"/>
      </w:pPr>
    </w:p>
    <w:p w:rsidR="0049488B" w:rsidRDefault="0049488B">
      <w:pPr>
        <w:sectPr w:rsidR="0049488B">
          <w:pgSz w:w="11900" w:h="16840"/>
          <w:pgMar w:top="298" w:right="650" w:bottom="11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9488B" w:rsidRDefault="0049488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49488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Способы разметки деталей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9488B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Чтение условных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графических изображений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9488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98" w:after="0" w:line="262" w:lineRule="auto"/>
              <w:ind w:right="864"/>
              <w:jc w:val="center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экономной и аккуратной разметки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9488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соединения деталей в </w:t>
            </w:r>
            <w:r w:rsidRPr="00D924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изделии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9488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Отделка изделия и его деталей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9488B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Инструменты и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приспособления их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безопасное использование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9488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Пластические массы и их виды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488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Виды бумаги и их способы обработки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9488B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98" w:after="0" w:line="271" w:lineRule="auto"/>
              <w:ind w:left="72" w:right="234"/>
              <w:jc w:val="both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Резание бумаги ножницами. Правила безопасной работы и хранение.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9488B" w:rsidRDefault="0049488B">
      <w:pPr>
        <w:autoSpaceDE w:val="0"/>
        <w:autoSpaceDN w:val="0"/>
        <w:spacing w:after="0" w:line="14" w:lineRule="exact"/>
      </w:pPr>
    </w:p>
    <w:p w:rsidR="0049488B" w:rsidRDefault="0049488B">
      <w:pPr>
        <w:sectPr w:rsidR="0049488B">
          <w:pgSz w:w="11900" w:h="16840"/>
          <w:pgMar w:top="284" w:right="650" w:bottom="3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9488B" w:rsidRDefault="0049488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49488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Картон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9488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природных материалов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488B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Общее представление о тканях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9488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дополнительных отделочных материалов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9488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Простые и объемные конструкции из разных материалов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9488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Простые и объемные конструкции из разных материалов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9488B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Простые и объемные </w:t>
            </w:r>
            <w:r w:rsidRPr="00D924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конструкции из разных материалов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9488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представление о конструкции изделия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9488B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Способы соединения деталей из разных материалов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9488B" w:rsidRDefault="0049488B">
      <w:pPr>
        <w:autoSpaceDE w:val="0"/>
        <w:autoSpaceDN w:val="0"/>
        <w:spacing w:after="0" w:line="14" w:lineRule="exact"/>
      </w:pPr>
    </w:p>
    <w:p w:rsidR="0049488B" w:rsidRDefault="0049488B">
      <w:pPr>
        <w:sectPr w:rsidR="0049488B">
          <w:pgSz w:w="11900" w:h="16840"/>
          <w:pgMar w:top="284" w:right="650" w:bottom="3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9488B" w:rsidRDefault="0049488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49488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Образец и анализ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конструкции изделий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9488B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Изготовление изделий по образцу и рисунку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9488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Конструирование по модели на плоскости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9488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Прогнозирование порядка действий в зависимости от желаемого результата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9488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Выбор способа работы в зависимости от замысла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488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Демонстрация готовых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материалов на </w:t>
            </w:r>
            <w:r w:rsidRPr="00D924A4">
              <w:rPr>
                <w:lang w:val="ru-RU"/>
              </w:rPr>
              <w:br/>
            </w:r>
            <w:r w:rsidRPr="00D924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информационных носителях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488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Информация. Виды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488B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Pr="00D924A4" w:rsidRDefault="00D924A4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D924A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D924A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488B" w:rsidRDefault="0049488B"/>
        </w:tc>
      </w:tr>
    </w:tbl>
    <w:p w:rsidR="0049488B" w:rsidRDefault="0049488B">
      <w:pPr>
        <w:autoSpaceDE w:val="0"/>
        <w:autoSpaceDN w:val="0"/>
        <w:spacing w:after="0" w:line="14" w:lineRule="exact"/>
      </w:pPr>
    </w:p>
    <w:p w:rsidR="0049488B" w:rsidRDefault="0049488B">
      <w:pPr>
        <w:sectPr w:rsidR="0049488B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9488B" w:rsidRDefault="0049488B">
      <w:pPr>
        <w:autoSpaceDE w:val="0"/>
        <w:autoSpaceDN w:val="0"/>
        <w:spacing w:after="78" w:line="220" w:lineRule="exact"/>
      </w:pPr>
    </w:p>
    <w:p w:rsidR="0049488B" w:rsidRDefault="00D924A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49488B" w:rsidRDefault="00D924A4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49488B" w:rsidRPr="00D924A4" w:rsidRDefault="00D924A4">
      <w:pPr>
        <w:autoSpaceDE w:val="0"/>
        <w:autoSpaceDN w:val="0"/>
        <w:spacing w:before="166" w:after="0"/>
        <w:ind w:right="1152"/>
        <w:rPr>
          <w:lang w:val="ru-RU"/>
        </w:rPr>
      </w:pP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Технология, 1 класс/Роговцева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 Н.И., Богданова Н.В., Фрейтаг И.П., Акционерное общество«Издательство «Просвещение»; </w:t>
      </w:r>
      <w:r w:rsidRPr="00D924A4">
        <w:rPr>
          <w:lang w:val="ru-RU"/>
        </w:rPr>
        <w:br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Технология, 1 класс/Роговцева Н.И., Богданова Н.В., Фрейтаг И.П., Акционерное </w:t>
      </w:r>
      <w:r w:rsidRPr="00D924A4">
        <w:rPr>
          <w:lang w:val="ru-RU"/>
        </w:rPr>
        <w:br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общество«Издательство «Просвещение»;</w:t>
      </w:r>
    </w:p>
    <w:p w:rsidR="0049488B" w:rsidRPr="00D924A4" w:rsidRDefault="00D924A4">
      <w:pPr>
        <w:autoSpaceDE w:val="0"/>
        <w:autoSpaceDN w:val="0"/>
        <w:spacing w:before="262" w:after="0" w:line="230" w:lineRule="auto"/>
        <w:rPr>
          <w:lang w:val="ru-RU"/>
        </w:rPr>
      </w:pPr>
      <w:r w:rsidRPr="00D924A4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49488B" w:rsidRPr="00D924A4" w:rsidRDefault="00D924A4">
      <w:pPr>
        <w:autoSpaceDE w:val="0"/>
        <w:autoSpaceDN w:val="0"/>
        <w:spacing w:before="166" w:after="0" w:line="278" w:lineRule="auto"/>
        <w:ind w:right="1872"/>
        <w:rPr>
          <w:lang w:val="ru-RU"/>
        </w:rPr>
      </w:pP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Уроки творчества: 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искусство и технология в школе. – Режим доступа: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n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communities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aspx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cat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no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=4262&amp;</w:t>
      </w:r>
      <w:r>
        <w:rPr>
          <w:rFonts w:ascii="Times New Roman" w:eastAsia="Times New Roman" w:hAnsi="Times New Roman"/>
          <w:color w:val="000000"/>
          <w:sz w:val="24"/>
        </w:rPr>
        <w:t>lib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no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=30015&amp;</w:t>
      </w:r>
      <w:r>
        <w:rPr>
          <w:rFonts w:ascii="Times New Roman" w:eastAsia="Times New Roman" w:hAnsi="Times New Roman"/>
          <w:color w:val="000000"/>
          <w:sz w:val="24"/>
        </w:rPr>
        <w:t>tmpl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lib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924A4">
        <w:rPr>
          <w:lang w:val="ru-RU"/>
        </w:rPr>
        <w:br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Уроки технологии: человек, природа, техника. 1 класс. – Режим доступа: </w:t>
      </w:r>
      <w:r w:rsidRPr="00D924A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prosv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ebooks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Rogovceva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Uroki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tehnologii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_1</w:t>
      </w:r>
      <w:r>
        <w:rPr>
          <w:rFonts w:ascii="Times New Roman" w:eastAsia="Times New Roman" w:hAnsi="Times New Roman"/>
          <w:color w:val="000000"/>
          <w:sz w:val="24"/>
        </w:rPr>
        <w:t>kl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</w:p>
    <w:p w:rsidR="0049488B" w:rsidRPr="00D924A4" w:rsidRDefault="00D924A4">
      <w:pPr>
        <w:autoSpaceDE w:val="0"/>
        <w:autoSpaceDN w:val="0"/>
        <w:spacing w:before="262" w:after="0" w:line="230" w:lineRule="auto"/>
        <w:rPr>
          <w:lang w:val="ru-RU"/>
        </w:rPr>
      </w:pPr>
      <w:r w:rsidRPr="00D924A4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49488B" w:rsidRPr="00D924A4" w:rsidRDefault="00D924A4">
      <w:pPr>
        <w:autoSpaceDE w:val="0"/>
        <w:autoSpaceDN w:val="0"/>
        <w:spacing w:before="166" w:after="0" w:line="262" w:lineRule="auto"/>
        <w:ind w:right="547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/4230/</w:t>
      </w:r>
      <w:r>
        <w:rPr>
          <w:rFonts w:ascii="Times New Roman" w:eastAsia="Times New Roman" w:hAnsi="Times New Roman"/>
          <w:color w:val="000000"/>
          <w:sz w:val="24"/>
        </w:rPr>
        <w:t>start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 xml:space="preserve">/170488/ </w:t>
      </w:r>
      <w:r w:rsidRPr="00D924A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urok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49488B" w:rsidRPr="00D924A4" w:rsidRDefault="0049488B">
      <w:pPr>
        <w:rPr>
          <w:lang w:val="ru-RU"/>
        </w:rPr>
        <w:sectPr w:rsidR="0049488B" w:rsidRPr="00D924A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9488B" w:rsidRPr="00D924A4" w:rsidRDefault="0049488B">
      <w:pPr>
        <w:autoSpaceDE w:val="0"/>
        <w:autoSpaceDN w:val="0"/>
        <w:spacing w:after="78" w:line="220" w:lineRule="exact"/>
        <w:rPr>
          <w:lang w:val="ru-RU"/>
        </w:rPr>
      </w:pPr>
    </w:p>
    <w:p w:rsidR="0049488B" w:rsidRPr="00D924A4" w:rsidRDefault="00D924A4">
      <w:pPr>
        <w:autoSpaceDE w:val="0"/>
        <w:autoSpaceDN w:val="0"/>
        <w:spacing w:after="0" w:line="230" w:lineRule="auto"/>
        <w:rPr>
          <w:lang w:val="ru-RU"/>
        </w:rPr>
      </w:pPr>
      <w:r w:rsidRPr="00D924A4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49488B" w:rsidRPr="00D924A4" w:rsidRDefault="00D924A4">
      <w:pPr>
        <w:autoSpaceDE w:val="0"/>
        <w:autoSpaceDN w:val="0"/>
        <w:spacing w:before="346" w:after="0" w:line="302" w:lineRule="auto"/>
        <w:ind w:right="3168"/>
        <w:rPr>
          <w:lang w:val="ru-RU"/>
        </w:rPr>
      </w:pPr>
      <w:r w:rsidRPr="00D924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D924A4">
        <w:rPr>
          <w:lang w:val="ru-RU"/>
        </w:rPr>
        <w:br/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Компьютер с выходом в интернет Принтер Мул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ьтимедийный проектор</w:t>
      </w:r>
    </w:p>
    <w:p w:rsidR="0049488B" w:rsidRPr="00D924A4" w:rsidRDefault="00D924A4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D924A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D924A4">
        <w:rPr>
          <w:rFonts w:ascii="Times New Roman" w:eastAsia="Times New Roman" w:hAnsi="Times New Roman"/>
          <w:color w:val="000000"/>
          <w:sz w:val="24"/>
          <w:lang w:val="ru-RU"/>
        </w:rPr>
        <w:t>Тематические таблицы</w:t>
      </w:r>
    </w:p>
    <w:p w:rsidR="0049488B" w:rsidRPr="00D924A4" w:rsidRDefault="0049488B">
      <w:pPr>
        <w:rPr>
          <w:lang w:val="ru-RU"/>
        </w:rPr>
        <w:sectPr w:rsidR="0049488B" w:rsidRPr="00D924A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00000" w:rsidRPr="00D924A4" w:rsidRDefault="00D924A4">
      <w:pPr>
        <w:rPr>
          <w:lang w:val="ru-RU"/>
        </w:rPr>
      </w:pPr>
    </w:p>
    <w:sectPr w:rsidR="00000000" w:rsidRPr="00D924A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9488B"/>
    <w:rsid w:val="00AA1D8D"/>
    <w:rsid w:val="00B47730"/>
    <w:rsid w:val="00CB0664"/>
    <w:rsid w:val="00D924A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C06D26-B61B-414D-8A68-C69C0A3B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6197</Words>
  <Characters>35323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41438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миха</cp:lastModifiedBy>
  <cp:revision>2</cp:revision>
  <dcterms:created xsi:type="dcterms:W3CDTF">2013-12-23T23:15:00Z</dcterms:created>
  <dcterms:modified xsi:type="dcterms:W3CDTF">2023-09-19T15:18:00Z</dcterms:modified>
  <cp:category/>
</cp:coreProperties>
</file>