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01" w:rsidRDefault="002C7C01">
      <w:pPr>
        <w:autoSpaceDE w:val="0"/>
        <w:autoSpaceDN w:val="0"/>
        <w:spacing w:after="78" w:line="220" w:lineRule="exact"/>
      </w:pPr>
    </w:p>
    <w:p w:rsidR="002C7C01" w:rsidRPr="00F047EC" w:rsidRDefault="00F047EC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C7C01" w:rsidRPr="00F047EC" w:rsidRDefault="00F047EC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2C7C01" w:rsidRPr="00F047EC" w:rsidRDefault="00F047EC">
      <w:pPr>
        <w:autoSpaceDE w:val="0"/>
        <w:autoSpaceDN w:val="0"/>
        <w:spacing w:before="670" w:after="0" w:line="230" w:lineRule="auto"/>
        <w:ind w:right="2452"/>
        <w:jc w:val="right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Городовиковского РМО</w:t>
      </w:r>
    </w:p>
    <w:p w:rsidR="002C7C01" w:rsidRDefault="00F047EC">
      <w:pPr>
        <w:autoSpaceDE w:val="0"/>
        <w:autoSpaceDN w:val="0"/>
        <w:spacing w:before="670" w:after="1376" w:line="230" w:lineRule="auto"/>
        <w:ind w:right="2368"/>
        <w:jc w:val="right"/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"Виноградненский лицей им. </w:t>
      </w:r>
      <w:r>
        <w:rPr>
          <w:rFonts w:ascii="Times New Roman" w:eastAsia="Times New Roman" w:hAnsi="Times New Roman"/>
          <w:color w:val="000000"/>
          <w:sz w:val="24"/>
        </w:rPr>
        <w:t>Дедова Ф.И."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980"/>
        <w:gridCol w:w="2720"/>
      </w:tblGrid>
      <w:tr w:rsidR="002C7C01">
        <w:trPr>
          <w:trHeight w:hRule="exact" w:val="27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48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2C7C01">
        <w:trPr>
          <w:trHeight w:hRule="exact" w:val="276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2C7C01" w:rsidRDefault="002C7C01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0"/>
        <w:gridCol w:w="3380"/>
      </w:tblGrid>
      <w:tr w:rsidR="002C7C01">
        <w:trPr>
          <w:trHeight w:hRule="exact" w:val="362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-------------------------Пономарева Т.Р.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60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______________Дакинова А.М.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______________Нарыжная Т.П.</w:t>
            </w:r>
          </w:p>
        </w:tc>
      </w:tr>
      <w:tr w:rsidR="002C7C01">
        <w:trPr>
          <w:trHeight w:hRule="exact" w:val="420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6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6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№149</w:t>
            </w:r>
          </w:p>
        </w:tc>
      </w:tr>
      <w:tr w:rsidR="002C7C01">
        <w:trPr>
          <w:trHeight w:hRule="exact" w:val="380"/>
        </w:trPr>
        <w:tc>
          <w:tcPr>
            <w:tcW w:w="3322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082022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4" w:after="0" w:line="23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082022 г.</w:t>
            </w:r>
          </w:p>
        </w:tc>
      </w:tr>
    </w:tbl>
    <w:p w:rsidR="002C7C01" w:rsidRDefault="00F047EC">
      <w:pPr>
        <w:autoSpaceDE w:val="0"/>
        <w:autoSpaceDN w:val="0"/>
        <w:spacing w:before="978" w:after="0" w:line="230" w:lineRule="auto"/>
        <w:ind w:right="363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2C7C01" w:rsidRDefault="00F047EC">
      <w:pPr>
        <w:autoSpaceDE w:val="0"/>
        <w:autoSpaceDN w:val="0"/>
        <w:spacing w:before="70" w:after="0" w:line="230" w:lineRule="auto"/>
        <w:ind w:right="440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5417395)</w:t>
      </w:r>
    </w:p>
    <w:p w:rsidR="002C7C01" w:rsidRDefault="00F047EC">
      <w:pPr>
        <w:autoSpaceDE w:val="0"/>
        <w:autoSpaceDN w:val="0"/>
        <w:spacing w:before="166" w:after="0" w:line="230" w:lineRule="auto"/>
        <w:ind w:right="4006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2C7C01" w:rsidRDefault="00F047EC">
      <w:pPr>
        <w:autoSpaceDE w:val="0"/>
        <w:autoSpaceDN w:val="0"/>
        <w:spacing w:before="70" w:after="0" w:line="230" w:lineRule="auto"/>
        <w:ind w:right="4164"/>
        <w:jc w:val="right"/>
      </w:pPr>
      <w:r>
        <w:rPr>
          <w:rFonts w:ascii="Times New Roman" w:eastAsia="Times New Roman" w:hAnsi="Times New Roman"/>
          <w:color w:val="000000"/>
          <w:sz w:val="24"/>
        </w:rPr>
        <w:t>«Русский язык»</w:t>
      </w:r>
    </w:p>
    <w:p w:rsidR="002C7C01" w:rsidRDefault="00F047EC">
      <w:pPr>
        <w:autoSpaceDE w:val="0"/>
        <w:autoSpaceDN w:val="0"/>
        <w:spacing w:before="670" w:after="0" w:line="230" w:lineRule="auto"/>
        <w:ind w:right="266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2C7C01" w:rsidRDefault="00F047EC">
      <w:pPr>
        <w:autoSpaceDE w:val="0"/>
        <w:autoSpaceDN w:val="0"/>
        <w:spacing w:before="70" w:after="0" w:line="230" w:lineRule="auto"/>
        <w:ind w:right="360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2C7C01" w:rsidRDefault="00F047EC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Пономарева Татьяна Рихардовна</w:t>
      </w:r>
    </w:p>
    <w:p w:rsidR="002C7C01" w:rsidRPr="00F047EC" w:rsidRDefault="00F047EC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2C7C01" w:rsidRPr="00F047EC" w:rsidRDefault="00F047EC">
      <w:pPr>
        <w:autoSpaceDE w:val="0"/>
        <w:autoSpaceDN w:val="0"/>
        <w:spacing w:before="2830" w:after="0" w:line="230" w:lineRule="auto"/>
        <w:ind w:right="3950"/>
        <w:jc w:val="right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с. Виноградное 2022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298" w:right="886" w:bottom="296" w:left="738" w:header="720" w:footer="720" w:gutter="0"/>
          <w:cols w:space="720" w:equalWidth="0">
            <w:col w:w="10276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216" w:line="220" w:lineRule="exact"/>
        <w:rPr>
          <w:lang w:val="ru-RU"/>
        </w:rPr>
      </w:pPr>
      <w:bookmarkStart w:id="0" w:name="_GoBack"/>
      <w:bookmarkEnd w:id="0"/>
    </w:p>
    <w:p w:rsidR="002C7C01" w:rsidRPr="00F047EC" w:rsidRDefault="00F047EC">
      <w:pPr>
        <w:autoSpaceDE w:val="0"/>
        <w:autoSpaceDN w:val="0"/>
        <w:spacing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ЗАПИСКА</w:t>
      </w:r>
    </w:p>
    <w:p w:rsidR="002C7C01" w:rsidRPr="00F047EC" w:rsidRDefault="00F047EC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началь​ного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обра​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зовательного стандарта начального общего образования (да​лее — ФГОС НОО), а также ориентирована на целевые приори​</w:t>
      </w:r>
      <w:r w:rsidRPr="00F047E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2C7C01" w:rsidRPr="00F047EC" w:rsidRDefault="00F047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2C7C01" w:rsidRPr="00F047EC" w:rsidRDefault="00F047EC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всего процесса обучения в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на​чальной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потенциа​лом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развитии функциональной грамотности младших школь​ников, особе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язык в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различ​ных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фор​мир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овании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определяют возможность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адек​ватного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нрав​стве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нных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чност​ных результатов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лительный процесс, разворачивающийся на протяжении изучения содержания предмета.</w:t>
      </w:r>
    </w:p>
    <w:p w:rsidR="002C7C01" w:rsidRPr="00F047EC" w:rsidRDefault="00F047E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планиру​емых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и работы по совер​шенствованию речи младших школьников. Языковой материал призван сформировать первоначальные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струк​туре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использо​вания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роцессе устного и письмен​ного общения. Ряд задач по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дея​тельности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2C7C01" w:rsidRPr="00F047EC" w:rsidRDefault="00F047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2C7C01" w:rsidRPr="00F047EC" w:rsidRDefault="00F047EC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 "РУССКИЙ ЯЗЫК"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90" w:line="220" w:lineRule="exact"/>
        <w:rPr>
          <w:lang w:val="ru-RU"/>
        </w:rPr>
      </w:pPr>
    </w:p>
    <w:p w:rsidR="002C7C01" w:rsidRPr="00F047EC" w:rsidRDefault="00F047EC">
      <w:pPr>
        <w:autoSpaceDE w:val="0"/>
        <w:autoSpaceDN w:val="0"/>
        <w:spacing w:after="0"/>
        <w:ind w:right="144" w:firstLine="18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дей​ствий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станут фундаментом обучения в основном звене школы, а также будут востребованы в жизни.</w:t>
      </w:r>
    </w:p>
    <w:p w:rsidR="002C7C01" w:rsidRPr="00F047EC" w:rsidRDefault="00F047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2C7C01" w:rsidRPr="00F047EC" w:rsidRDefault="00F047EC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F047E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значения русского язы​ка как государственного языка Российской Федерации; пони​</w:t>
      </w:r>
      <w:r w:rsidRPr="00F047E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2C7C01" w:rsidRPr="00F047EC" w:rsidRDefault="00F047EC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овными видами речевой деятельности на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ос​нове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2C7C01" w:rsidRPr="00F047EC" w:rsidRDefault="00F047EC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фон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етике, графике, лексике, морфе​мике, морфологии и синтаксисе; об основных единицах языка, их признаках и особенностях употребления в речи;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использова​ние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литера​турного языка (орфоэпических, лексических, гр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амматических, орфографических, пунктуационных) и речевого этикета;</w:t>
      </w:r>
    </w:p>
    <w:p w:rsidR="002C7C01" w:rsidRPr="00F047EC" w:rsidRDefault="00F047EC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78" w:line="220" w:lineRule="exact"/>
        <w:rPr>
          <w:lang w:val="ru-RU"/>
        </w:rPr>
      </w:pPr>
    </w:p>
    <w:p w:rsidR="002C7C01" w:rsidRPr="00F047EC" w:rsidRDefault="00F047EC">
      <w:pPr>
        <w:autoSpaceDE w:val="0"/>
        <w:autoSpaceDN w:val="0"/>
        <w:spacing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ПРЕДМЕТА </w:t>
      </w:r>
    </w:p>
    <w:p w:rsidR="002C7C01" w:rsidRPr="00F047EC" w:rsidRDefault="00F047E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харак​тера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самостоя​тельном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чтении всл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ух.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количе​ства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звуко​выми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тельная единица.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Количе​ство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твёр​дости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к как показатель мягкости предшествующего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​ гласного звука в конце слова. Последовательность букв в русском алфавите.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глас​ный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ью, соответствующей индивидуальному темпу.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Чте​ние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простран​стве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иенические требования, которые необ​ходимо соблюдать во время письма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ачертание письменных прописных и строчных букв.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Пись​мо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соблюде​нием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о под диктовку слов и предложений,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написа​ние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авила правописания и их применение: раздельное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написа​ние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еренос слов по слогам без стечения согласных; знаки препинания в конце предложения.</w:t>
      </w:r>
    </w:p>
    <w:p w:rsidR="002C7C01" w:rsidRPr="00F047EC" w:rsidRDefault="00F047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72" w:line="220" w:lineRule="exact"/>
        <w:rPr>
          <w:lang w:val="ru-RU"/>
        </w:rPr>
      </w:pPr>
    </w:p>
    <w:p w:rsidR="002C7C01" w:rsidRPr="00F047EC" w:rsidRDefault="00F047EC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Гласные и согласные звуки, их различение.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Уда​рение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мяг​кие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согласные звуки, их различение. Звонкие и глухие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соглас​ные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[ш], [ч’], [щ’]. Слог. Количество слогов в слове. Ударный слог. Деление слов на слоги (простые случаи, без стечения согласных).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последова​тельность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Произношение звуков и сочет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аний звуков, ударение в словах в соответствии с нормами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современного русского литературного языка (на ограниченном перечне слов, отрабатываемом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учеб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F047EC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людение над сходством и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различи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​ем). Установление связи слов в предложении при помощи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смыс​ловых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2C7C01" w:rsidRPr="00F047EC" w:rsidRDefault="00F047EC">
      <w:pPr>
        <w:autoSpaceDE w:val="0"/>
        <w:autoSpaceDN w:val="0"/>
        <w:spacing w:before="70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Составле​ние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2C7C01" w:rsidRPr="00F047EC" w:rsidRDefault="00F047EC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ие:</w:t>
      </w:r>
    </w:p>
    <w:p w:rsidR="002C7C01" w:rsidRPr="00F047EC" w:rsidRDefault="00F047EC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2C7C01" w:rsidRPr="00F047EC" w:rsidRDefault="00F047EC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собствен​ных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2C7C01" w:rsidRPr="00F047EC" w:rsidRDefault="00F047E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2C7C01" w:rsidRPr="00F047EC" w:rsidRDefault="00F047EC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и (в положении под ударением), ча, ща,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чу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, щу;</w:t>
      </w:r>
    </w:p>
    <w:p w:rsidR="002C7C01" w:rsidRPr="00F047EC" w:rsidRDefault="00F047EC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2C7C01" w:rsidRPr="00F047EC" w:rsidRDefault="00F047EC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2C7C01" w:rsidRPr="00F047EC" w:rsidRDefault="00F047EC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вопроситель​ный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и где происходит об​щение. Ситуации устного общения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66" w:line="220" w:lineRule="exact"/>
        <w:rPr>
          <w:lang w:val="ru-RU"/>
        </w:rPr>
      </w:pPr>
    </w:p>
    <w:p w:rsidR="002C7C01" w:rsidRPr="00F047EC" w:rsidRDefault="00F047EC">
      <w:pPr>
        <w:autoSpaceDE w:val="0"/>
        <w:autoSpaceDN w:val="0"/>
        <w:spacing w:after="0" w:line="271" w:lineRule="auto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(чтение диалогов по ролям, просмотр видеоматериалов, прослушивание аудиозаписи). Нормы речевого этикета в ситуациях учебного и бытового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прощание, извинение, благодарность, об​ращение с просьбой).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78" w:line="220" w:lineRule="exact"/>
        <w:rPr>
          <w:lang w:val="ru-RU"/>
        </w:rPr>
      </w:pPr>
    </w:p>
    <w:p w:rsidR="002C7C01" w:rsidRPr="00F047EC" w:rsidRDefault="00F047EC">
      <w:pPr>
        <w:autoSpaceDE w:val="0"/>
        <w:autoSpaceDN w:val="0"/>
        <w:spacing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етных результатов освоения учебного предмета.</w:t>
      </w:r>
    </w:p>
    <w:p w:rsidR="002C7C01" w:rsidRPr="00F047EC" w:rsidRDefault="00F047EC">
      <w:pPr>
        <w:autoSpaceDE w:val="0"/>
        <w:autoSpaceDN w:val="0"/>
        <w:spacing w:before="382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стано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граждан​ской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венного языка Российской Федерации и языка межнацио​нального общения народов России;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  уважение к своему и другим народам, формируемое в том числе на основе примеров из художественных произведений;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об​щества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, о правах и ответственности, уважении и достоинстве человека, о нравственно​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этических нормах поведения и прави​лах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признание индивидуальности каждого человека с опорой на собственный жизненный и читательский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опыт;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доброжелатель​ ности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неприятие любых форм поведения, направленных на причинение физического  и  мораль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ного вреда  другим  людям (в том числе связанного с использованием недопустимых средств языка); 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оего и других народов;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художе​ственной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осозна​ние важности русского языка как средства общения и самовы​ражения; 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ровья и эмоционального благополучия: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бережное о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тношение к физическому и психическому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здо​ровью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пра​вил общения;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осознание ценности труда в жизни человека и общества (в т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трудо​вой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интерес к различным профессиям, возника​ющий при обсуждении примеров и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з художественных произве​дений;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78" w:line="220" w:lineRule="exact"/>
        <w:rPr>
          <w:lang w:val="ru-RU"/>
        </w:rPr>
      </w:pPr>
    </w:p>
    <w:p w:rsidR="002C7C01" w:rsidRPr="00F047EC" w:rsidRDefault="00F047EC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научного познания: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ательность и самостоятельность в познании, в том числе познавательный интерес к изучению русского языка,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актив​ность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2C7C01" w:rsidRPr="00F047EC" w:rsidRDefault="00F047EC">
      <w:pPr>
        <w:autoSpaceDE w:val="0"/>
        <w:autoSpaceDN w:val="0"/>
        <w:spacing w:before="262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ося будут сформированы следующие 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я принадлежность,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грамматиче​ский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существенный признак для классификации языковых единиц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(звуков, частей речи, предложений, текстов); классифицировать языковые единицы;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проти​воречия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языко​вым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 единицами, самостоятельно выделять учебные операции при анализе языковых единиц;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у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станавливать причинно​следственные связи в ситуациях наблюдения за языковым материалом, делать выводы.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сравни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вать несколько вариантов выполнения задания, выбирать наиболее подходящий (на основе предложенных критериев);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проводить по предложенному плану несложное лингви​стическое мин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​исследование,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ф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ормулировать выводы и подкреплять их доказательства​ми на основе результатов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ала;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согласно заданному алгоритму находить представленную в явном виде информацию в предложенном источнике: в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слова​рях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её проверки (обращаясь к словарям, справочникам, учебнику);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66" w:line="220" w:lineRule="exact"/>
        <w:rPr>
          <w:lang w:val="ru-RU"/>
        </w:rPr>
      </w:pPr>
    </w:p>
    <w:p w:rsidR="002C7C01" w:rsidRPr="00F047EC" w:rsidRDefault="00F047EC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графиче​скую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ей;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форми​руются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унив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ерсальные учебные действия 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куссии;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сание, рас​суждение, повествование) в соответствии с речевой ситуацией;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​исследования, проектного задания;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подбирать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иллюстративный материал (рисунки, фото, плакаты) к тексту выступления.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форми​руются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2C7C01" w:rsidRPr="00F047EC" w:rsidRDefault="00F047EC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F047EC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учебной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деятель​ности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учеб​ной задачей по выделению,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сра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2C7C01" w:rsidRPr="00F047EC" w:rsidRDefault="00F047EC">
      <w:pPr>
        <w:autoSpaceDE w:val="0"/>
        <w:autoSpaceDN w:val="0"/>
        <w:spacing w:before="262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ин​дивидуальные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ваться, обсуждать процесс и результат совместной работы;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78" w:line="220" w:lineRule="exact"/>
        <w:rPr>
          <w:lang w:val="ru-RU"/>
        </w:rPr>
      </w:pPr>
    </w:p>
    <w:p w:rsidR="002C7C01" w:rsidRPr="00F047EC" w:rsidRDefault="00F047EC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2C7C01" w:rsidRPr="00F047EC" w:rsidRDefault="00F047EC">
      <w:pPr>
        <w:autoSpaceDE w:val="0"/>
        <w:autoSpaceDN w:val="0"/>
        <w:spacing w:before="262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C7C01" w:rsidRPr="00F047EC" w:rsidRDefault="00F047E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научится: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слово и предложение; вычленять слова из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пред​ложений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ударные гласные звуки;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огласных); определять в слове ударный слог;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proofErr w:type="gramEnd"/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использо​вать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я упорядочения небольшого списка слов;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сло​гам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(простые случаи: слова из слогов типа «согласный + глас​ный»); глас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ные после шипящих в сочетаниях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047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объёмом не более 25 слов;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равила, описки;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proofErr w:type="gramEnd"/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уточ​нения</w:t>
      </w:r>
      <w:proofErr w:type="gramEnd"/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F047EC">
        <w:rPr>
          <w:lang w:val="ru-RU"/>
        </w:rPr>
        <w:br/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F047EC">
        <w:rPr>
          <w:lang w:val="ru-RU"/>
        </w:rPr>
        <w:tab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64" w:line="220" w:lineRule="exact"/>
        <w:rPr>
          <w:lang w:val="ru-RU"/>
        </w:rPr>
      </w:pPr>
    </w:p>
    <w:p w:rsidR="002C7C01" w:rsidRDefault="00F047E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образовательные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</w:p>
        </w:tc>
      </w:tr>
      <w:tr w:rsidR="002C7C0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</w:tr>
      <w:tr w:rsidR="002C7C0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2C7C01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2C7C01">
        <w:trPr>
          <w:trHeight w:hRule="exact"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02.09.2022 06.09.2022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правильной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событий;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сюжета;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рассказа с опорой на картинки;;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небольших рассказов повествовательного характера;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(например;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 случаях из школьной;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жизни и т. д.);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50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2C7C01">
        <w:trPr>
          <w:trHeight w:hRule="exact" w:val="26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07.09.2022 13.09.2022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«Скажи так;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я»;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(отрабатывается умение воспроизводить; заданный учителем образец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интонационного выделения звука в слове);; Игровое упражнение «Есть ли в слове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когда ведущий называе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 слово с заданным звуком;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отрабатывается умение определять наличие заданного звука в слове);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2" w:right="640" w:bottom="14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2C7C01" w:rsidRPr="00F047EC" w:rsidRDefault="00F047EC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14.09.2022 20.09.2022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Играсоревнование «Кто запомнит больше слов с заданным звуком при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стихотворения»;;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Работа с моделью: выбрать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нужную модель в зависимости от места заданного звука в слове (начало;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середина;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конец слова);;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группировка слов по; первому звуку(по последнему звуку);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наличию близких в акустико-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артикуляционном отношении звуков ([н]— [м];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[р] — [л];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[с] —[ш] и др.);;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с; использованием фишек разного цвета для; фиксации качественных характеристик звуков;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21.09.2022 27.09.2022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слов с со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 ствующими им моделями;;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отличаются по произношению от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звуков?»; как результат участия в диалоге:;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гласных и согласных звуков по; отсутствию/наличию преграды;;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характерист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ика;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своей точки зрения;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выслушивание одноклассников;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28.09.2022 03.10.2022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братца»(парный по твёрдости — мягкости звук);; Учебный диалог «Чем твёрдые согласные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отличаются от мягких согласных звуков?»;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4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Дифференциация парных по твёрдости — мягкости согласных звуков. </w:t>
            </w:r>
          </w:p>
          <w:p w:rsidR="002C7C01" w:rsidRPr="00F047EC" w:rsidRDefault="00F047EC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Дифференциация парных по звонкости — глухости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 (без введения терминов«звонкость»,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04.10.2022 10.10.2022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этапы своей работы;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процесс и результат выполнения задания;;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подбор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с заданным ударным гласным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по определению количества слогов в слове;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приведение доказательства;;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подбор слов с заданным; количеством слогов;;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по; количеству слогов в слове и месту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ударения; Работа в группах: нахождение и исправление ошибок;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допущенных при делении слов на;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определении уда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рного звука;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 w:rsidRPr="00F047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F047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2C7C0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14.10.2022 28.10.2022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анализ поэлементного состава букв;;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25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Овладение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07.11.2022 18.11.2022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анализ поэлементного; состава букв;;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букву»;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направленное на различение букв;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имеющих оптическое и кинетическое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сходство;;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актическая работа: контролировать; правильность написания буквы;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свои буквы с предложенным образцом;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21.11.2022 28.11.2022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4" w:lineRule="auto"/>
              <w:ind w:left="72"/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контролировать;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правильность написания буквы;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свои буквы с предложенным образцом;;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пишутся; отдельно друг от друга?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Удобно ли читать; предложение;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записанное без пробелов между словами?»;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29.11.2022 02.12.2022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и; предложений;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состоящих из трёх — пяти слов со звуками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сильной позиции;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4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Усвоение приёмов последовательности правильного списывания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05.12.2022 08.12.2022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алгоритма списывания;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09.12.2022 15.12.2022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если строка заканчивается;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слово не входит?»;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введение знака переноса;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сообщение правила п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ереноса слов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(первичное знакомство);;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16.12.2022 22.12.2022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правильным оформлением начала 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конца предложения;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соблюдением пробелов между словами;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обозначение гласных после шипящих в сочетаниях жи,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23.12.2022 11.01.2023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 четаниями жи;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ща;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12.01.2023 13.01.2023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 ми ча;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ща;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щу;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16.01.2023 17.01.2023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правильным оформлением начала 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конца предложения;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соблюдением пробелов между словами;; Комментированная запись предложений с обязательным объяснением случаев;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буквы;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18.01.2023 25.01.2023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и запись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диктовку с применением изученных правил;;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4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26.01.2023 01.02.2023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.1sept.ru/</w:t>
            </w:r>
          </w:p>
        </w:tc>
      </w:tr>
      <w:tr w:rsidR="002C7C01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2C7C01" w:rsidRPr="00F047E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F047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2C7C01">
        <w:trPr>
          <w:trHeight w:hRule="exact" w:val="169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7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4" w:after="0" w:line="245" w:lineRule="auto"/>
              <w:ind w:left="72" w:right="2160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людей»;;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без; помощи языка?»;;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 языке как основном средстве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человеческого общения;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9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2C7C0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которой актуализируются знания; 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приобретённые в период обучения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грамоте; Игровое упражнение «Назови звук»: ведущий кидает мяч и просит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привести пример звука (гласного звука; твёрдого согласного; мягкого согласного; звонкого согласного; глухого;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согласного);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звуком»;;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согласных звуков»;;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звука (выбирая из ряда предложенных) и его качественной характеристики;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1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гласных и согласных звуков»;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звукобуквенный состав слов; Учебный диалог «Сравниваем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звуковой 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буквенный состав слов»;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диалога;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формулируются выводы о возможных;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буквенного состава слов;;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таблицы; примерами слов с разным соотношением; количества звуков и букв для каждой из трёх колонок: количество звуков равно количеству букв;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количество звуков меньше количес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тва букв;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звуков больше количества букв;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с; заданными характеристиками звукового и; слогового состава слова;;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о функциях ь (разделительный и; показатель мягкости предшествующего; согласного);;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нахождение в тексте слов по задан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ным основаниям (ь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обозначает мягкость предшествующего согласного);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 в слове;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основания для деления слов на слоги;;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алфавит»;; Совместное выполнение упражнения«Запиши слова по алфавиту»;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2C7C01">
        <w:trPr>
          <w:trHeight w:hRule="exact" w:val="5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22.02.2023 24.02.2023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«На какие вопросы могут отвечать слова?»;;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4" w:right="640" w:bottom="11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27.02.2023 09.03.2023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 w:right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отвечающими на;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 «кто?»;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«что?»;;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отвечающими на;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 «какой?»;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«какая?»;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«какое?»;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«какие?»; Наблюдение за словами; отвечающими на;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 «что делать?»;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«что сделать?»;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10.03.2023 13.03.2023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отвечающими на вопросы «что делать?»;«что сделать?»;;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2C7C01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14.03.2023 15.03.2023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предложения;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соответствующие схеме;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учётом знаков препинания в конце схемы;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составление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из набора слов;;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процессе выбора нужной формы слова;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данного в скобках;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процессе выбора нужной формы слова;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данного в скобках;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предложения;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корректировка оформления предложений; 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списывание с учётом правильного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оформления предложений;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2C7C01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правописания и их применение: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гласные после шипящ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 сочетаниях 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F047EC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21.03.2023 12.04.2023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сходными по звучанию;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 различными по написанию;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причин возможной ошибки при записи этих;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задания:; выявление места в слове;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где можно допустить ошибку;;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актуализирующая последовательность действий при списывании;;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текстах собственных имён существительных;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выводов;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сделанных выводов с формулировкой правила в учебнике;;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собственные имена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13.04.2023 14.04.2023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подобрать текст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который можно использовать для проверки написания сочетаний гласных после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шипящих;;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4" w:right="640" w:bottom="13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17.04.2023 19.04.2023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которых изображены разные ситуации общения (приветствие;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благодарность;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обсуждение этих ситуаций;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соответствующих каждой;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слов речевого этикета;;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кот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орого обсуждаются ситуации общения;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выражается;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просьба;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обосновывается выбор слов речевого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этикета;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ситуации выражения просьбы;;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данной ситуации;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адекватных средств выражения извинения;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20.04.2023 24.04.2023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 с точки зрения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наличия/отсутствия необходимых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элементов речевого этикета в описанных в тексте ситуациях общения;;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25.04.2023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которого обсуждаются ситуации общения;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выражается;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просьба;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обосновывается выбор слов речевого этикета;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ситуации выражения просьбы;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03.05.2023 08.05.2023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отражающих ситуации выражения просьбы;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вежливого отказа;;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4" w:right="640" w:bottom="8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788"/>
        <w:gridCol w:w="528"/>
        <w:gridCol w:w="1104"/>
        <w:gridCol w:w="1142"/>
        <w:gridCol w:w="864"/>
        <w:gridCol w:w="3074"/>
        <w:gridCol w:w="1080"/>
        <w:gridCol w:w="1454"/>
      </w:tblGrid>
      <w:tr w:rsidR="002C7C01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нормами речевого этикета в ситуациях учебного и бытового общения (приветствие,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11.05.2023 15.05.2023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которых изображены разные ситуации общения (приветствие;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извинение;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благодарность;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устное обсуждение эти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ситуаций;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соответствующих каждой;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слов речевого этикета;;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которого обсуждаются ситуации общения;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выражается;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просьба;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обосновывается выбор слов речевого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этикета;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ситуации выражения </w:t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просьбы;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7C01">
        <w:trPr>
          <w:trHeight w:hRule="exact" w:val="348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50"/>
        </w:trPr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8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  <w:tr w:rsidR="002C7C01">
        <w:trPr>
          <w:trHeight w:hRule="exact" w:val="328"/>
        </w:trPr>
        <w:tc>
          <w:tcPr>
            <w:tcW w:w="625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647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78" w:line="220" w:lineRule="exact"/>
      </w:pPr>
    </w:p>
    <w:p w:rsidR="002C7C01" w:rsidRDefault="00F047E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C7C0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01" w:rsidRDefault="002C7C01"/>
        </w:tc>
      </w:tr>
      <w:tr w:rsidR="002C7C0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2C7C01" w:rsidRPr="00F047EC" w:rsidRDefault="00F047EC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2C7C01" w:rsidRPr="00F047EC" w:rsidRDefault="00F047EC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алгоритма </w:t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81" w:lineRule="auto"/>
              <w:ind w:left="72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 параллельных линий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2C7C01" w:rsidRDefault="00F047EC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Горизонтальные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81" w:lineRule="auto"/>
              <w:ind w:left="72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Наклонные 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2C7C01" w:rsidRDefault="00F047EC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волнистые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2C7C01" w:rsidRDefault="00F047EC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полуовалов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2C7C01" w:rsidRDefault="00F047EC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И, 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Е,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с-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</w:t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 -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Ш,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Ж,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Ё,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ча-чу,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сочетаниями ча-чу,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Х,х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Ю,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Ц, </w:t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Щ,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ц - ч -щ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ча-ща, 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жи- ши, ча - ща, чу -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Написание слов, </w:t>
            </w:r>
            <w:r w:rsidRPr="00F047EC">
              <w:rPr>
                <w:lang w:val="ru-RU"/>
              </w:rPr>
              <w:br/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tabs>
                <w:tab w:val="left" w:pos="156"/>
                <w:tab w:val="left" w:pos="996"/>
              </w:tabs>
              <w:autoSpaceDE w:val="0"/>
              <w:autoSpaceDN w:val="0"/>
              <w:spacing w:before="100" w:after="0" w:line="271" w:lineRule="auto"/>
              <w:ind w:right="288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Преобразование печатного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шрифта в </w:t>
            </w:r>
            <w:r w:rsidRPr="00F047EC">
              <w:rPr>
                <w:lang w:val="ru-RU"/>
              </w:rPr>
              <w:br/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по выработке каллиграфически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792"/>
              </w:tabs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сочетаниями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чк, чн, чт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Правописание слов с 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о - ё, у - ю, а - 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Правописание заглавной буквы в словах 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tabs>
                <w:tab w:val="left" w:pos="8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с деформированным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предложением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Работа с текстом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речь. Её значение в 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  <w:tr w:rsidR="002C7C0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вопосительный 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 Диалог. Осознание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ситуации общения: с какой целью, с кем и где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происходит 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83" w:lineRule="auto"/>
              <w:ind w:left="576" w:right="144" w:hanging="576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Слово, предложение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(наблюдение над сходством и различием).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Установление связи слов в предложении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 помощи смысловых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93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единицп языка и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речи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7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и слог. Деление слова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Перенос слов (простые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случаи, без стечения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согласных, без учёта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морфемного членения слова)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Слово как название </w:t>
            </w:r>
            <w:r w:rsidRPr="00F047EC">
              <w:rPr>
                <w:lang w:val="ru-RU"/>
              </w:rPr>
              <w:br/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Слова, отвечающие на вопросы "кто?", "что?"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 (ознакомеление)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/>
              <w:ind w:left="576" w:right="144" w:hanging="576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Слова, отвечающие на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"какой?", "какая?", "какое?", "какие?" </w:t>
            </w:r>
            <w:r w:rsidRPr="00F047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Речевая ситуация: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612"/>
              </w:tabs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действия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предмета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Слова, отвечающие на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"что делать?", "что сделать?"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105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знакомства.</w:t>
            </w:r>
          </w:p>
          <w:p w:rsidR="002C7C01" w:rsidRPr="00F047EC" w:rsidRDefault="00F047EC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Слово, его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Роль слова в речи.</w:t>
            </w:r>
          </w:p>
          <w:p w:rsidR="002C7C01" w:rsidRPr="00F047EC" w:rsidRDefault="00F047EC">
            <w:pPr>
              <w:autoSpaceDE w:val="0"/>
              <w:autoSpaceDN w:val="0"/>
              <w:spacing w:before="72" w:after="0" w:line="230" w:lineRule="auto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требует уточнения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Работа со словарём.</w:t>
            </w:r>
          </w:p>
          <w:p w:rsidR="002C7C01" w:rsidRPr="00F047EC" w:rsidRDefault="00F047EC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Речевая ситуация: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 Восстановление деформированных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Списывание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/>
              <w:ind w:left="576" w:right="576" w:hanging="576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Звуки речи. Гласные и согласные звуки, их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  <w:tr w:rsidR="002C7C01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81" w:lineRule="auto"/>
              <w:ind w:left="576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Наблюдение над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2C7C0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/>
              <w:ind w:left="72" w:right="144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Написание непроверяемой буквы безударного гласного звука в словах.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 и буквы их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Их 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576"/>
                <w:tab w:val="left" w:pos="1476"/>
              </w:tabs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Буква Ь </w:t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показатель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мягкости </w:t>
            </w:r>
            <w:r w:rsidRPr="00F047EC">
              <w:rPr>
                <w:lang w:val="ru-RU"/>
              </w:rPr>
              <w:br/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/>
              <w:ind w:left="156" w:right="144" w:hanging="15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Звонкие и глухие согласные звуки, их различение.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Парные и непарные по глухости-звонкости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буквой парного по глухости-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Речевая ситуация: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Шипящие согласные звуки 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[ж], [ш], [ч'], [щ']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576" w:right="576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148. Правило правописания сочетания чк-чн,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4" w:lineRule="auto"/>
              <w:ind w:left="576" w:right="288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Орфоэпические нормы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чк, 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Отработка правил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Закрепление правил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8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Русский алфавит: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2C7C01" w:rsidRPr="00F047EC" w:rsidRDefault="00F047EC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/>
              <w:ind w:left="576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Правило правописания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заглавной буквы в именах, </w:t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Знакомство со словами, 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слов,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Повторение слов,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/>
              <w:ind w:left="72"/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предложения </w:t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набора форм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деформированными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знаний о тексте и предложении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работа за 1 класс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C7C0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Комплексное повторение </w:t>
            </w:r>
            <w:r w:rsidRPr="00F047EC">
              <w:rPr>
                <w:lang w:val="ru-RU"/>
              </w:rPr>
              <w:tab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Текущий;;</w:t>
            </w:r>
          </w:p>
        </w:tc>
      </w:tr>
      <w:tr w:rsidR="002C7C0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2C7C0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165. Составление краткого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F047EC">
              <w:rPr>
                <w:lang w:val="ru-RU"/>
              </w:rPr>
              <w:br/>
            </w: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2C7C0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Текущий;;</w:t>
            </w:r>
          </w:p>
        </w:tc>
      </w:tr>
      <w:tr w:rsidR="002C7C01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Pr="00F047EC" w:rsidRDefault="00F047E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047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7C01" w:rsidRDefault="00F047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</w:tr>
    </w:tbl>
    <w:p w:rsidR="002C7C01" w:rsidRDefault="002C7C01">
      <w:pPr>
        <w:autoSpaceDE w:val="0"/>
        <w:autoSpaceDN w:val="0"/>
        <w:spacing w:after="0" w:line="14" w:lineRule="exact"/>
      </w:pPr>
    </w:p>
    <w:p w:rsidR="002C7C01" w:rsidRDefault="002C7C01">
      <w:pPr>
        <w:sectPr w:rsidR="002C7C0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Default="002C7C01">
      <w:pPr>
        <w:autoSpaceDE w:val="0"/>
        <w:autoSpaceDN w:val="0"/>
        <w:spacing w:after="78" w:line="220" w:lineRule="exact"/>
      </w:pPr>
    </w:p>
    <w:p w:rsidR="002C7C01" w:rsidRDefault="00F047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C7C01" w:rsidRDefault="00F047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C7C01" w:rsidRPr="00F047EC" w:rsidRDefault="00F047EC">
      <w:pPr>
        <w:autoSpaceDE w:val="0"/>
        <w:autoSpaceDN w:val="0"/>
        <w:spacing w:before="166" w:after="0"/>
        <w:ind w:right="1296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В.П.;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В.Г.;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Русский язык. Учебник. 1 класс. Акционерное общество «Издательство«Просвещение»; ; Введите свой вариант:</w:t>
      </w:r>
    </w:p>
    <w:p w:rsidR="002C7C01" w:rsidRPr="00F047EC" w:rsidRDefault="00F047EC">
      <w:pPr>
        <w:autoSpaceDE w:val="0"/>
        <w:autoSpaceDN w:val="0"/>
        <w:spacing w:before="262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РИАЛЫ ДЛЯ УЧИТЕЛЯ</w:t>
      </w:r>
    </w:p>
    <w:p w:rsidR="002C7C01" w:rsidRPr="00F047EC" w:rsidRDefault="00F047EC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1. Байкова, Т. А. Словарь ударений. Как правильно произносить слова? 1–4 классы / Т. А. Байкова. –М. : АСТ-Пресс, 2013.</w:t>
      </w:r>
    </w:p>
    <w:p w:rsidR="002C7C01" w:rsidRPr="00F047EC" w:rsidRDefault="00F047EC">
      <w:pPr>
        <w:autoSpaceDE w:val="0"/>
        <w:autoSpaceDN w:val="0"/>
        <w:spacing w:before="72" w:after="0"/>
        <w:ind w:right="144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2. Канакина, В. П. Работа с трудными словами. 1–4 класс / В. П. Канакина. – М. : Просвещение, 2012. 3. Канакина, В. П.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язык : 1–4 классы : сборник диктантов и самостоятельных работ : пособие для учителей общеобразоват. организаций / В. П. Канакина, Г. С. Щеголева. – М. : Просвещение, 2014.</w:t>
      </w:r>
    </w:p>
    <w:p w:rsidR="002C7C01" w:rsidRPr="00F047EC" w:rsidRDefault="00F047EC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4. Канакина, В. П. Русский язык. Методическое пособие с поурочными разработками. 1 класс : пособие для учителей общеобразоват. организаций / В. П. Канакина. – М. : Просвещение, 2013. 5. Канакина, В. П. Русский язык. 1 класс : рабочие программы : пособие дл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я учителей общеобразоват. организаций / В. П. Канакина, В. Г. Горецкий, М. В. Бойкина, М. Н. Дементьева, Н. А. Стефаненко. –М. : Просвещение, 2014.</w:t>
      </w:r>
    </w:p>
    <w:p w:rsidR="002C7C01" w:rsidRPr="00F047EC" w:rsidRDefault="00F047EC">
      <w:pPr>
        <w:autoSpaceDE w:val="0"/>
        <w:autoSpaceDN w:val="0"/>
        <w:spacing w:before="70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6. Канакина, В. П. Русский язык : раздаточный материал / В. П. Канакина. – М. : Просвещение, 2007. </w:t>
      </w:r>
    </w:p>
    <w:p w:rsidR="002C7C01" w:rsidRPr="00F047EC" w:rsidRDefault="00F047EC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7. Ожего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в, С. И. Толковый словарь русского языка /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 И. Ожегов, Н. Ю. Шведова. – М. : ИТИ Технологии, 2008.</w:t>
      </w:r>
    </w:p>
    <w:p w:rsidR="002C7C01" w:rsidRPr="00F047EC" w:rsidRDefault="00F047EC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8. Руднева, А. В. Словарь-справочник школьника : 1–4 классы : русский язык / А. В. Руднева. – М. : Эксмо, 2010.</w:t>
      </w:r>
    </w:p>
    <w:p w:rsidR="002C7C01" w:rsidRPr="00F047EC" w:rsidRDefault="00F047EC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9. Шанский, Н. М. Школьный этимологический 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словарь русского языка. Происхождение слов / Н. М. Шанский, Т. А. Боброва. – М. : Дрофа, 2004.</w:t>
      </w:r>
    </w:p>
    <w:p w:rsidR="002C7C01" w:rsidRPr="00F047EC" w:rsidRDefault="00F047EC">
      <w:pPr>
        <w:autoSpaceDE w:val="0"/>
        <w:autoSpaceDN w:val="0"/>
        <w:spacing w:before="262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C7C01" w:rsidRPr="00F047EC" w:rsidRDefault="00F047EC">
      <w:pPr>
        <w:autoSpaceDE w:val="0"/>
        <w:autoSpaceDN w:val="0"/>
        <w:spacing w:before="166" w:after="0" w:line="283" w:lineRule="auto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1. Единая коллекция цифровых образовательных ресурсов. – Режим доступа 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F047E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2. КМ-школа – образовательная среда для комплексной информатизации школы. – Режим доступа 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3. Презентация уроков «Начальная школа». – Режим доступа 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/193 4. Я иду на урок начальной шко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лы (материалы к уроку). – Режим доступа 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ber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C7C01" w:rsidRPr="00F047EC" w:rsidRDefault="00F047EC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ru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5. Презентации уроков «Начальная школа». – Режим доступа 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/193 6.</w:t>
      </w:r>
    </w:p>
    <w:p w:rsidR="002C7C01" w:rsidRPr="00F047EC" w:rsidRDefault="00F047EC">
      <w:pPr>
        <w:autoSpaceDE w:val="0"/>
        <w:autoSpaceDN w:val="0"/>
        <w:spacing w:before="70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Начальная школа – детям, родителям, учителям. – Режим доступа 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2C7C01" w:rsidRPr="00F047EC" w:rsidRDefault="002C7C01">
      <w:pPr>
        <w:rPr>
          <w:lang w:val="ru-RU"/>
        </w:rPr>
        <w:sectPr w:rsidR="002C7C01" w:rsidRPr="00F047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7C01" w:rsidRPr="00F047EC" w:rsidRDefault="002C7C01">
      <w:pPr>
        <w:autoSpaceDE w:val="0"/>
        <w:autoSpaceDN w:val="0"/>
        <w:spacing w:after="78" w:line="220" w:lineRule="exact"/>
        <w:rPr>
          <w:lang w:val="ru-RU"/>
        </w:rPr>
      </w:pPr>
    </w:p>
    <w:p w:rsidR="002C7C01" w:rsidRPr="00F047EC" w:rsidRDefault="00F047EC">
      <w:pPr>
        <w:autoSpaceDE w:val="0"/>
        <w:autoSpaceDN w:val="0"/>
        <w:spacing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C7C01" w:rsidRPr="00F047EC" w:rsidRDefault="00F047EC">
      <w:pPr>
        <w:autoSpaceDE w:val="0"/>
        <w:autoSpaceDN w:val="0"/>
        <w:spacing w:before="346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</w:t>
      </w: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БОРУДОВАНИЕ</w:t>
      </w:r>
    </w:p>
    <w:p w:rsidR="002C7C01" w:rsidRPr="00F047EC" w:rsidRDefault="00F047EC">
      <w:pPr>
        <w:autoSpaceDE w:val="0"/>
        <w:autoSpaceDN w:val="0"/>
        <w:spacing w:before="166" w:after="0"/>
        <w:ind w:right="7200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пособия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Комплект таблиц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• Компьютер с принтером.</w:t>
      </w:r>
    </w:p>
    <w:p w:rsidR="002C7C01" w:rsidRPr="00F047EC" w:rsidRDefault="00F047EC">
      <w:pPr>
        <w:autoSpaceDE w:val="0"/>
        <w:autoSpaceDN w:val="0"/>
        <w:spacing w:before="70" w:after="0" w:line="262" w:lineRule="auto"/>
        <w:ind w:right="7488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• Ксерокс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проектор.</w:t>
      </w:r>
    </w:p>
    <w:p w:rsidR="002C7C01" w:rsidRPr="00F047EC" w:rsidRDefault="00F047EC">
      <w:pPr>
        <w:autoSpaceDE w:val="0"/>
        <w:autoSpaceDN w:val="0"/>
        <w:spacing w:before="70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• Акустические колонки</w:t>
      </w:r>
    </w:p>
    <w:p w:rsidR="002C7C01" w:rsidRPr="00F047EC" w:rsidRDefault="00F047EC">
      <w:pPr>
        <w:autoSpaceDE w:val="0"/>
        <w:autoSpaceDN w:val="0"/>
        <w:spacing w:before="264" w:after="0" w:line="230" w:lineRule="auto"/>
        <w:rPr>
          <w:lang w:val="ru-RU"/>
        </w:rPr>
      </w:pPr>
      <w:r w:rsidRPr="00F047E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2C7C01" w:rsidRPr="00F047EC" w:rsidRDefault="00F047EC">
      <w:pPr>
        <w:autoSpaceDE w:val="0"/>
        <w:autoSpaceDN w:val="0"/>
        <w:spacing w:before="168" w:after="0" w:line="286" w:lineRule="auto"/>
        <w:ind w:right="432"/>
        <w:rPr>
          <w:lang w:val="ru-RU"/>
        </w:rPr>
      </w:pP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пособия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1. Наборы сюжетных картинок в соответствии с тематикой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2. Словари по русскому языку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3. Репродукции картин и художественные фотографии тематикой(в том числе в цифровой форме) Демонстрационные пособия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Комплект таблиц 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  <w:r w:rsidRPr="00F047EC">
        <w:rPr>
          <w:lang w:val="ru-RU"/>
        </w:rPr>
        <w:br/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• Комп</w:t>
      </w:r>
      <w:r w:rsidRPr="00F047EC">
        <w:rPr>
          <w:rFonts w:ascii="Times New Roman" w:eastAsia="Times New Roman" w:hAnsi="Times New Roman"/>
          <w:color w:val="000000"/>
          <w:sz w:val="24"/>
          <w:lang w:val="ru-RU"/>
        </w:rPr>
        <w:t>ьютер с принтером.</w:t>
      </w:r>
    </w:p>
    <w:p w:rsidR="002C7C01" w:rsidRDefault="00F047EC">
      <w:pPr>
        <w:autoSpaceDE w:val="0"/>
        <w:autoSpaceDN w:val="0"/>
        <w:spacing w:before="70" w:after="0" w:line="262" w:lineRule="auto"/>
        <w:ind w:right="7488"/>
      </w:pPr>
      <w:r>
        <w:rPr>
          <w:rFonts w:ascii="Times New Roman" w:eastAsia="Times New Roman" w:hAnsi="Times New Roman"/>
          <w:color w:val="000000"/>
          <w:sz w:val="24"/>
        </w:rPr>
        <w:t xml:space="preserve">• Ксерокс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• Мультимедийный проектор.</w:t>
      </w:r>
    </w:p>
    <w:p w:rsidR="002C7C01" w:rsidRDefault="00F047EC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• Акустические колонки</w:t>
      </w:r>
    </w:p>
    <w:p w:rsidR="002C7C01" w:rsidRDefault="002C7C01">
      <w:pPr>
        <w:sectPr w:rsidR="002C7C0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Default="00F047EC"/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C7C01"/>
    <w:rsid w:val="00326F90"/>
    <w:rsid w:val="00AA1D8D"/>
    <w:rsid w:val="00B47730"/>
    <w:rsid w:val="00CB0664"/>
    <w:rsid w:val="00F047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1A3A7-5639-46BB-8D3A-1A5C7F73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8871</Words>
  <Characters>50565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</cp:lastModifiedBy>
  <cp:revision>2</cp:revision>
  <dcterms:created xsi:type="dcterms:W3CDTF">2013-12-23T23:15:00Z</dcterms:created>
  <dcterms:modified xsi:type="dcterms:W3CDTF">2023-09-19T15:20:00Z</dcterms:modified>
  <cp:category/>
</cp:coreProperties>
</file>